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E40CC5" w14:textId="77777777" w:rsidR="00F631C3" w:rsidRPr="0057295C" w:rsidRDefault="00F631C3" w:rsidP="00CD27AE">
      <w:pPr>
        <w:spacing w:after="0" w:line="360" w:lineRule="auto"/>
        <w:jc w:val="center"/>
        <w:rPr>
          <w:b/>
          <w:lang w:val="pt-BR"/>
        </w:rPr>
      </w:pPr>
    </w:p>
    <w:p w14:paraId="63BB4346" w14:textId="11B6E6CD" w:rsidR="00F31E64" w:rsidRPr="00F31E64" w:rsidRDefault="00F31E64" w:rsidP="00CD27AE">
      <w:pPr>
        <w:spacing w:after="0" w:line="360" w:lineRule="auto"/>
        <w:jc w:val="center"/>
        <w:rPr>
          <w:b/>
          <w:lang w:val="pt-BR"/>
        </w:rPr>
      </w:pPr>
      <w:r w:rsidRPr="00F31E64">
        <w:rPr>
          <w:b/>
          <w:lang w:val="pt-BR"/>
        </w:rPr>
        <w:t>PROJETO DE DECRETO LEGISLATIVO Nº____/2026</w:t>
      </w:r>
    </w:p>
    <w:p w14:paraId="4E95DAE2" w14:textId="2C5D7803" w:rsidR="005550B1" w:rsidRDefault="00F31E64" w:rsidP="00CD27AE">
      <w:pPr>
        <w:spacing w:after="0" w:line="360" w:lineRule="auto"/>
        <w:jc w:val="center"/>
        <w:rPr>
          <w:b/>
          <w:lang w:val="pt-BR"/>
        </w:rPr>
      </w:pPr>
      <w:r w:rsidRPr="00F31E64">
        <w:rPr>
          <w:b/>
          <w:lang w:val="pt-BR"/>
        </w:rPr>
        <w:t xml:space="preserve">Autoria: Vereador </w:t>
      </w:r>
      <w:proofErr w:type="spellStart"/>
      <w:r w:rsidR="005B015E">
        <w:rPr>
          <w:b/>
          <w:lang w:val="pt-BR"/>
        </w:rPr>
        <w:t>Nitinho</w:t>
      </w:r>
      <w:proofErr w:type="spellEnd"/>
      <w:r w:rsidR="005B015E">
        <w:rPr>
          <w:b/>
          <w:lang w:val="pt-BR"/>
        </w:rPr>
        <w:t xml:space="preserve"> </w:t>
      </w:r>
      <w:proofErr w:type="spellStart"/>
      <w:r w:rsidR="005B015E">
        <w:rPr>
          <w:b/>
          <w:lang w:val="pt-BR"/>
        </w:rPr>
        <w:t>Vitale</w:t>
      </w:r>
      <w:proofErr w:type="spellEnd"/>
      <w:r w:rsidR="005B015E">
        <w:rPr>
          <w:b/>
          <w:lang w:val="pt-BR"/>
        </w:rPr>
        <w:t xml:space="preserve"> (</w:t>
      </w:r>
      <w:r w:rsidR="005550B1">
        <w:rPr>
          <w:b/>
          <w:lang w:val="pt-BR"/>
        </w:rPr>
        <w:t>PSD</w:t>
      </w:r>
      <w:r w:rsidR="005B015E">
        <w:rPr>
          <w:b/>
          <w:lang w:val="pt-BR"/>
        </w:rPr>
        <w:t>)</w:t>
      </w:r>
    </w:p>
    <w:p w14:paraId="476DAE74" w14:textId="77777777" w:rsidR="00CD27AE" w:rsidRPr="00F31E64" w:rsidRDefault="00CD27AE" w:rsidP="00CD27AE">
      <w:pPr>
        <w:spacing w:after="0" w:line="360" w:lineRule="auto"/>
        <w:jc w:val="both"/>
        <w:rPr>
          <w:b/>
          <w:lang w:val="pt-BR"/>
        </w:rPr>
      </w:pPr>
    </w:p>
    <w:p w14:paraId="6AD5D1F7" w14:textId="54D97CF8" w:rsidR="00F31E64" w:rsidRPr="00F31E64" w:rsidRDefault="005550B1" w:rsidP="00FD7318">
      <w:pPr>
        <w:spacing w:after="0" w:line="360" w:lineRule="auto"/>
        <w:ind w:left="4253"/>
        <w:jc w:val="both"/>
        <w:rPr>
          <w:b/>
          <w:lang w:val="pt-BR"/>
        </w:rPr>
      </w:pPr>
      <w:r w:rsidRPr="00F31E64">
        <w:rPr>
          <w:b/>
          <w:lang w:val="pt-BR"/>
        </w:rPr>
        <w:t xml:space="preserve">CONCEDE </w:t>
      </w:r>
      <w:r w:rsidR="00FD7318">
        <w:rPr>
          <w:b/>
          <w:lang w:val="pt-BR"/>
        </w:rPr>
        <w:t>TÍTULO DE CIDADANIA ARACAJUANA A</w:t>
      </w:r>
      <w:r w:rsidRPr="00F31E64">
        <w:rPr>
          <w:b/>
          <w:lang w:val="pt-BR"/>
        </w:rPr>
        <w:t xml:space="preserve"> </w:t>
      </w:r>
      <w:r w:rsidR="00A33466">
        <w:rPr>
          <w:b/>
          <w:lang w:val="pt-BR"/>
        </w:rPr>
        <w:t>PAULO FERNANDO SANTOS PACHECO</w:t>
      </w:r>
      <w:r w:rsidR="00E12D41">
        <w:rPr>
          <w:b/>
          <w:lang w:val="pt-BR"/>
        </w:rPr>
        <w:t xml:space="preserve"> </w:t>
      </w:r>
      <w:r w:rsidRPr="00F31E64">
        <w:rPr>
          <w:b/>
          <w:lang w:val="pt-BR"/>
        </w:rPr>
        <w:t>E DETERMINA PROVIDÊNCIAS CORRELATAS.</w:t>
      </w:r>
    </w:p>
    <w:p w14:paraId="1488D7BF" w14:textId="77777777" w:rsidR="00F31E64" w:rsidRPr="00F31E64" w:rsidRDefault="00F31E64" w:rsidP="00CD27AE">
      <w:pPr>
        <w:spacing w:after="0" w:line="360" w:lineRule="auto"/>
        <w:jc w:val="both"/>
        <w:rPr>
          <w:b/>
          <w:lang w:val="pt-BR"/>
        </w:rPr>
      </w:pPr>
    </w:p>
    <w:p w14:paraId="2D378A0D" w14:textId="0B326C36" w:rsidR="00F31E64" w:rsidRPr="00F31E64" w:rsidRDefault="00F31E64" w:rsidP="00CD27AE">
      <w:pPr>
        <w:spacing w:after="0" w:line="360" w:lineRule="auto"/>
        <w:jc w:val="both"/>
        <w:rPr>
          <w:b/>
          <w:lang w:val="pt-BR"/>
        </w:rPr>
      </w:pPr>
      <w:r w:rsidRPr="00F31E64">
        <w:rPr>
          <w:b/>
          <w:lang w:val="pt-BR"/>
        </w:rPr>
        <w:t>O PRESIDENTE DA CÂMARA MUNICIPAL DE ARACAJU:</w:t>
      </w:r>
    </w:p>
    <w:p w14:paraId="1556E961" w14:textId="4B0EA08F" w:rsidR="00F31E64" w:rsidRPr="00F31E64" w:rsidRDefault="00F31E64" w:rsidP="00CD27AE">
      <w:pPr>
        <w:spacing w:after="0" w:line="360" w:lineRule="auto"/>
        <w:jc w:val="both"/>
        <w:rPr>
          <w:bCs/>
          <w:lang w:val="pt-BR"/>
        </w:rPr>
      </w:pPr>
      <w:r w:rsidRPr="00F31E64">
        <w:rPr>
          <w:bCs/>
          <w:lang w:val="pt-BR"/>
        </w:rPr>
        <w:t>Faz saber que a Câmara de Vereadores aprovou e ele promulga o seguinte Decreto Legislativo:</w:t>
      </w:r>
    </w:p>
    <w:p w14:paraId="24609FE2" w14:textId="62CFAC66" w:rsidR="00121EF8" w:rsidRPr="00FD7318" w:rsidRDefault="00F31E64" w:rsidP="00CD27AE">
      <w:pPr>
        <w:spacing w:after="0" w:line="360" w:lineRule="auto"/>
        <w:jc w:val="both"/>
        <w:rPr>
          <w:lang w:val="pt-BR"/>
        </w:rPr>
      </w:pPr>
      <w:r w:rsidRPr="00F31E64">
        <w:rPr>
          <w:bCs/>
          <w:lang w:val="pt-BR"/>
        </w:rPr>
        <w:t xml:space="preserve">Art. 1º </w:t>
      </w:r>
      <w:r w:rsidR="007D5506" w:rsidRPr="007D5506">
        <w:rPr>
          <w:bCs/>
          <w:lang w:val="pt-BR"/>
        </w:rPr>
        <w:t>Fica concedido o Tít</w:t>
      </w:r>
      <w:r w:rsidR="00FD7318">
        <w:rPr>
          <w:bCs/>
          <w:lang w:val="pt-BR"/>
        </w:rPr>
        <w:t>ulo de Cidadania Aracajuana ao s</w:t>
      </w:r>
      <w:r w:rsidR="007D5506" w:rsidRPr="007D5506">
        <w:rPr>
          <w:bCs/>
          <w:lang w:val="pt-BR"/>
        </w:rPr>
        <w:t xml:space="preserve">enhor </w:t>
      </w:r>
      <w:r w:rsidR="005172E7" w:rsidRPr="00A33466">
        <w:rPr>
          <w:b/>
          <w:bCs/>
          <w:lang w:val="pt-BR"/>
        </w:rPr>
        <w:t>Paulo Fernando Santos Pacheco</w:t>
      </w:r>
      <w:r w:rsidR="005172E7" w:rsidRPr="00A33466">
        <w:rPr>
          <w:lang w:val="pt-BR"/>
        </w:rPr>
        <w:t xml:space="preserve">, </w:t>
      </w:r>
      <w:proofErr w:type="spellStart"/>
      <w:r w:rsidR="008B49C8" w:rsidRPr="008B49C8">
        <w:t>nasc</w:t>
      </w:r>
      <w:r w:rsidR="00121EF8">
        <w:t>ido</w:t>
      </w:r>
      <w:proofErr w:type="spellEnd"/>
      <w:r w:rsidR="00121EF8">
        <w:t xml:space="preserve"> </w:t>
      </w:r>
      <w:r w:rsidR="008B49C8" w:rsidRPr="008B49C8">
        <w:t xml:space="preserve">no </w:t>
      </w:r>
      <w:proofErr w:type="spellStart"/>
      <w:r w:rsidR="008B49C8" w:rsidRPr="008B49C8">
        <w:t>dia</w:t>
      </w:r>
      <w:proofErr w:type="spellEnd"/>
      <w:r w:rsidR="008B49C8" w:rsidRPr="008B49C8">
        <w:t xml:space="preserve"> 08 de </w:t>
      </w:r>
      <w:proofErr w:type="spellStart"/>
      <w:r w:rsidR="008B49C8" w:rsidRPr="008B49C8">
        <w:t>maio</w:t>
      </w:r>
      <w:proofErr w:type="spellEnd"/>
      <w:r w:rsidR="008B49C8" w:rsidRPr="008B49C8">
        <w:t xml:space="preserve"> de 1985</w:t>
      </w:r>
      <w:r w:rsidR="00121EF8">
        <w:t>,</w:t>
      </w:r>
      <w:r w:rsidR="008B49C8" w:rsidRPr="008B49C8">
        <w:t xml:space="preserve"> </w:t>
      </w:r>
      <w:proofErr w:type="spellStart"/>
      <w:r w:rsidR="008B49C8" w:rsidRPr="008B49C8">
        <w:t>na</w:t>
      </w:r>
      <w:proofErr w:type="spellEnd"/>
      <w:r w:rsidR="008B49C8" w:rsidRPr="008B49C8">
        <w:t xml:space="preserve"> </w:t>
      </w:r>
      <w:proofErr w:type="spellStart"/>
      <w:r w:rsidR="008B49C8" w:rsidRPr="008B49C8">
        <w:t>cidade</w:t>
      </w:r>
      <w:proofErr w:type="spellEnd"/>
      <w:r w:rsidR="008B49C8" w:rsidRPr="008B49C8">
        <w:t xml:space="preserve"> de </w:t>
      </w:r>
      <w:proofErr w:type="spellStart"/>
      <w:r w:rsidR="008B49C8" w:rsidRPr="008B49C8">
        <w:t>Guarapuava</w:t>
      </w:r>
      <w:proofErr w:type="spellEnd"/>
      <w:r w:rsidR="008B49C8" w:rsidRPr="008B49C8">
        <w:t>, Estado do Paraná</w:t>
      </w:r>
      <w:r w:rsidR="00121EF8">
        <w:t xml:space="preserve">, </w:t>
      </w:r>
      <w:r w:rsidR="005172E7" w:rsidRPr="00A33466">
        <w:rPr>
          <w:lang w:val="pt-BR"/>
        </w:rPr>
        <w:t>em reconhecimento à</w:t>
      </w:r>
      <w:r w:rsidR="00FD7318">
        <w:rPr>
          <w:lang w:val="pt-BR"/>
        </w:rPr>
        <w:t xml:space="preserve"> sua sólida trajetória </w:t>
      </w:r>
      <w:proofErr w:type="gramStart"/>
      <w:r w:rsidR="00FD7318">
        <w:rPr>
          <w:lang w:val="pt-BR"/>
        </w:rPr>
        <w:t xml:space="preserve">pessoal, </w:t>
      </w:r>
      <w:r w:rsidR="005172E7" w:rsidRPr="00A33466">
        <w:rPr>
          <w:lang w:val="pt-BR"/>
        </w:rPr>
        <w:t>acadêmica</w:t>
      </w:r>
      <w:proofErr w:type="gramEnd"/>
      <w:r w:rsidR="005172E7" w:rsidRPr="00A33466">
        <w:rPr>
          <w:lang w:val="pt-BR"/>
        </w:rPr>
        <w:t xml:space="preserve"> e profissional construída no Município de Aracaju</w:t>
      </w:r>
      <w:r w:rsidR="00CA303A">
        <w:rPr>
          <w:lang w:val="pt-BR"/>
        </w:rPr>
        <w:t>.</w:t>
      </w:r>
    </w:p>
    <w:p w14:paraId="5A7FD428" w14:textId="224F99E5" w:rsidR="00F31E64" w:rsidRPr="00F31E64" w:rsidRDefault="00F31E64" w:rsidP="00CD27AE">
      <w:pPr>
        <w:spacing w:after="0" w:line="360" w:lineRule="auto"/>
        <w:jc w:val="both"/>
        <w:rPr>
          <w:bCs/>
          <w:lang w:val="pt-BR"/>
        </w:rPr>
      </w:pPr>
      <w:r w:rsidRPr="00F31E64">
        <w:rPr>
          <w:bCs/>
          <w:lang w:val="pt-BR"/>
        </w:rPr>
        <w:t>Art. 2º A Mesa Diretora tomará as providências necessárias para a outorga dessa honraria em sessão solene.</w:t>
      </w:r>
    </w:p>
    <w:p w14:paraId="11B23A07" w14:textId="5415A676" w:rsidR="00F31E64" w:rsidRPr="00F31E64" w:rsidRDefault="00F31E64" w:rsidP="00CD27AE">
      <w:pPr>
        <w:spacing w:after="0" w:line="360" w:lineRule="auto"/>
        <w:jc w:val="both"/>
        <w:rPr>
          <w:bCs/>
          <w:lang w:val="pt-BR"/>
        </w:rPr>
      </w:pPr>
      <w:r w:rsidRPr="00F31E64">
        <w:rPr>
          <w:bCs/>
          <w:lang w:val="pt-BR"/>
        </w:rPr>
        <w:t>Art. 3º Este Decreto Legislativo entra em vigor na data de sua publicação.</w:t>
      </w:r>
    </w:p>
    <w:p w14:paraId="0F6AEA21" w14:textId="0D5AF106" w:rsidR="0057295C" w:rsidRDefault="00F31E64" w:rsidP="00FD7318">
      <w:pPr>
        <w:spacing w:after="0" w:line="360" w:lineRule="auto"/>
        <w:jc w:val="center"/>
        <w:rPr>
          <w:bCs/>
          <w:lang w:val="pt-BR"/>
        </w:rPr>
      </w:pPr>
      <w:r w:rsidRPr="00F31E64">
        <w:rPr>
          <w:bCs/>
          <w:lang w:val="pt-BR"/>
        </w:rPr>
        <w:t xml:space="preserve">Palácio </w:t>
      </w:r>
      <w:proofErr w:type="spellStart"/>
      <w:r w:rsidRPr="00F31E64">
        <w:rPr>
          <w:bCs/>
          <w:lang w:val="pt-BR"/>
        </w:rPr>
        <w:t>Graccho</w:t>
      </w:r>
      <w:proofErr w:type="spellEnd"/>
      <w:r w:rsidRPr="00F31E64">
        <w:rPr>
          <w:bCs/>
          <w:lang w:val="pt-BR"/>
        </w:rPr>
        <w:t xml:space="preserve"> Cardoso, Aracaju, </w:t>
      </w:r>
      <w:r w:rsidR="00121EF8">
        <w:rPr>
          <w:bCs/>
          <w:lang w:val="pt-BR"/>
        </w:rPr>
        <w:t>22 de abril de 2026.</w:t>
      </w:r>
    </w:p>
    <w:p w14:paraId="45CBFF78" w14:textId="77777777" w:rsidR="00FD7318" w:rsidRPr="00CD27AE" w:rsidRDefault="00FD7318" w:rsidP="00FD7318">
      <w:pPr>
        <w:spacing w:after="0" w:line="360" w:lineRule="auto"/>
        <w:jc w:val="center"/>
        <w:rPr>
          <w:bCs/>
          <w:lang w:val="pt-BR"/>
        </w:rPr>
      </w:pPr>
    </w:p>
    <w:p w14:paraId="3A613502" w14:textId="13D66096" w:rsidR="00BE7EA6" w:rsidRPr="0057295C" w:rsidRDefault="00CD27AE" w:rsidP="00CD27AE">
      <w:pPr>
        <w:spacing w:after="0" w:line="360" w:lineRule="auto"/>
        <w:jc w:val="both"/>
        <w:rPr>
          <w:lang w:val="pt-BR"/>
        </w:rPr>
      </w:pPr>
      <w:r>
        <w:rPr>
          <w:rFonts w:ascii="Calibri" w:hAnsi="Calibri" w:cs="Calibri"/>
          <w:noProof/>
          <w:color w:val="000000"/>
          <w:sz w:val="22"/>
          <w:bdr w:val="none" w:sz="0" w:space="0" w:color="auto" w:frame="1"/>
          <w:lang w:val="pt-BR" w:eastAsia="pt-BR"/>
        </w:rPr>
        <w:drawing>
          <wp:anchor distT="0" distB="0" distL="114300" distR="114300" simplePos="0" relativeHeight="251656704" behindDoc="0" locked="0" layoutInCell="1" allowOverlap="1" wp14:anchorId="1D1D456F" wp14:editId="54A68667">
            <wp:simplePos x="0" y="0"/>
            <wp:positionH relativeFrom="margin">
              <wp:posOffset>1832874</wp:posOffset>
            </wp:positionH>
            <wp:positionV relativeFrom="paragraph">
              <wp:posOffset>19686</wp:posOffset>
            </wp:positionV>
            <wp:extent cx="1718309" cy="562356"/>
            <wp:effectExtent l="0" t="19050" r="0" b="9525"/>
            <wp:wrapNone/>
            <wp:docPr id="102184019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53627">
                      <a:off x="0" y="0"/>
                      <a:ext cx="1718309" cy="56235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3B5941" w14:textId="77777777" w:rsidR="00BE7EA6" w:rsidRPr="0057295C" w:rsidRDefault="00BE7EA6" w:rsidP="00CD27AE">
      <w:pPr>
        <w:spacing w:after="0" w:line="360" w:lineRule="auto"/>
        <w:jc w:val="center"/>
        <w:rPr>
          <w:b/>
          <w:lang w:val="pt-BR"/>
        </w:rPr>
      </w:pPr>
      <w:proofErr w:type="spellStart"/>
      <w:r w:rsidRPr="0057295C">
        <w:rPr>
          <w:b/>
          <w:lang w:val="pt-BR"/>
        </w:rPr>
        <w:t>Nitinho</w:t>
      </w:r>
      <w:proofErr w:type="spellEnd"/>
      <w:r w:rsidRPr="0057295C">
        <w:rPr>
          <w:b/>
          <w:lang w:val="pt-BR"/>
        </w:rPr>
        <w:t xml:space="preserve"> </w:t>
      </w:r>
      <w:proofErr w:type="spellStart"/>
      <w:r w:rsidRPr="0057295C">
        <w:rPr>
          <w:b/>
          <w:lang w:val="pt-BR"/>
        </w:rPr>
        <w:t>Vitale</w:t>
      </w:r>
      <w:proofErr w:type="spellEnd"/>
    </w:p>
    <w:p w14:paraId="6194E99A" w14:textId="646B1BB9" w:rsidR="00BE7EA6" w:rsidRPr="00C16938" w:rsidRDefault="00BE7EA6" w:rsidP="00C16938">
      <w:pPr>
        <w:spacing w:after="0" w:line="360" w:lineRule="auto"/>
        <w:jc w:val="center"/>
        <w:rPr>
          <w:b/>
          <w:lang w:val="pt-BR"/>
        </w:rPr>
      </w:pPr>
      <w:r w:rsidRPr="0057295C">
        <w:rPr>
          <w:b/>
          <w:lang w:val="pt-BR"/>
        </w:rPr>
        <w:t>Vereador do Município de Aracaju/SE (PSD</w:t>
      </w:r>
      <w:proofErr w:type="gramStart"/>
      <w:r w:rsidRPr="0057295C">
        <w:rPr>
          <w:b/>
          <w:lang w:val="pt-BR"/>
        </w:rPr>
        <w:t>)</w:t>
      </w:r>
      <w:proofErr w:type="gramEnd"/>
      <w:r w:rsidRPr="0057295C">
        <w:rPr>
          <w:lang w:val="pt-BR"/>
        </w:rPr>
        <w:br w:type="page"/>
      </w:r>
    </w:p>
    <w:p w14:paraId="10D4884B" w14:textId="77777777" w:rsidR="0057295C" w:rsidRDefault="0057295C" w:rsidP="00BE7EA6">
      <w:pPr>
        <w:spacing w:after="0" w:line="240" w:lineRule="auto"/>
        <w:jc w:val="center"/>
        <w:rPr>
          <w:b/>
          <w:lang w:val="pt-BR"/>
        </w:rPr>
      </w:pPr>
    </w:p>
    <w:p w14:paraId="28D2B2B5" w14:textId="6597EFB9" w:rsidR="00BE7EA6" w:rsidRPr="0057295C" w:rsidRDefault="00BE7EA6" w:rsidP="00BE7EA6">
      <w:pPr>
        <w:spacing w:after="0" w:line="240" w:lineRule="auto"/>
        <w:jc w:val="center"/>
        <w:rPr>
          <w:b/>
          <w:lang w:val="pt-BR"/>
        </w:rPr>
      </w:pPr>
      <w:r w:rsidRPr="0057295C">
        <w:rPr>
          <w:b/>
          <w:lang w:val="pt-BR"/>
        </w:rPr>
        <w:t>JUSTIFICATIVA</w:t>
      </w:r>
    </w:p>
    <w:p w14:paraId="361E8399" w14:textId="77777777" w:rsidR="00BE7EA6" w:rsidRPr="0057295C" w:rsidRDefault="00BE7EA6" w:rsidP="00BE7EA6">
      <w:pPr>
        <w:spacing w:after="0" w:line="240" w:lineRule="auto"/>
        <w:jc w:val="center"/>
        <w:rPr>
          <w:lang w:val="pt-BR"/>
        </w:rPr>
      </w:pPr>
    </w:p>
    <w:p w14:paraId="174E0199" w14:textId="3E146D0B" w:rsidR="00C16938" w:rsidRDefault="00A33466" w:rsidP="00FD7318">
      <w:pPr>
        <w:spacing w:after="0" w:line="360" w:lineRule="auto"/>
        <w:ind w:firstLine="1134"/>
        <w:jc w:val="both"/>
        <w:rPr>
          <w:lang w:val="pt-BR"/>
        </w:rPr>
      </w:pPr>
      <w:r w:rsidRPr="00A33466">
        <w:rPr>
          <w:lang w:val="pt-BR"/>
        </w:rPr>
        <w:t xml:space="preserve">O Senhor Paulo Fernando Santos Pacheco nasceu em 08 de maio de 1985, na cidade de Guarapuava, Estado do Paraná, tendo se estabelecido definitivamente em Aracaju no ano de 2002, cidade na qual passou a desenvolver sua formação acadêmica, sua vida profissional e seus vínculos pessoais e sociais. </w:t>
      </w:r>
    </w:p>
    <w:p w14:paraId="564E03D9" w14:textId="53058DCD" w:rsidR="00C16938" w:rsidRDefault="00A33466" w:rsidP="00FD7318">
      <w:pPr>
        <w:spacing w:after="0" w:line="360" w:lineRule="auto"/>
        <w:ind w:firstLine="1134"/>
        <w:jc w:val="both"/>
        <w:rPr>
          <w:lang w:val="pt-BR"/>
        </w:rPr>
      </w:pPr>
      <w:r w:rsidRPr="00A33466">
        <w:rPr>
          <w:lang w:val="pt-BR"/>
        </w:rPr>
        <w:t>Em Aracaju</w:t>
      </w:r>
      <w:r w:rsidR="00FD7318">
        <w:rPr>
          <w:lang w:val="pt-BR"/>
        </w:rPr>
        <w:t>, deu continuidade ao curso de d</w:t>
      </w:r>
      <w:r w:rsidRPr="00A33466">
        <w:rPr>
          <w:lang w:val="pt-BR"/>
        </w:rPr>
        <w:t>ireito, realizou estágios em tradicionais escritórios de advoc</w:t>
      </w:r>
      <w:r w:rsidR="00FD7318">
        <w:rPr>
          <w:lang w:val="pt-BR"/>
        </w:rPr>
        <w:t>acia da capital, graduou-se em d</w:t>
      </w:r>
      <w:r w:rsidRPr="00A33466">
        <w:rPr>
          <w:lang w:val="pt-BR"/>
        </w:rPr>
        <w:t>ireito pela Universidade Tiraden</w:t>
      </w:r>
      <w:r w:rsidR="00FD7318">
        <w:rPr>
          <w:lang w:val="pt-BR"/>
        </w:rPr>
        <w:t>tes, concluiu pós-graduação em direito e p</w:t>
      </w:r>
      <w:r w:rsidRPr="00A33466">
        <w:rPr>
          <w:lang w:val="pt-BR"/>
        </w:rPr>
        <w:t>roces</w:t>
      </w:r>
      <w:r w:rsidR="00FD7318">
        <w:rPr>
          <w:lang w:val="pt-BR"/>
        </w:rPr>
        <w:t>so do t</w:t>
      </w:r>
      <w:r w:rsidRPr="00A33466">
        <w:rPr>
          <w:lang w:val="pt-BR"/>
        </w:rPr>
        <w:t>rabalho e, post</w:t>
      </w:r>
      <w:r w:rsidR="00FD7318">
        <w:rPr>
          <w:lang w:val="pt-BR"/>
        </w:rPr>
        <w:t>eriormente, obteve o título de mestre em direitos h</w:t>
      </w:r>
      <w:r w:rsidRPr="00A33466">
        <w:rPr>
          <w:lang w:val="pt-BR"/>
        </w:rPr>
        <w:t>umanos,</w:t>
      </w:r>
      <w:r w:rsidR="00FD7318">
        <w:rPr>
          <w:lang w:val="pt-BR"/>
        </w:rPr>
        <w:t xml:space="preserve"> os dois</w:t>
      </w:r>
      <w:r w:rsidRPr="00A33466">
        <w:rPr>
          <w:lang w:val="pt-BR"/>
        </w:rPr>
        <w:t xml:space="preserve"> pela Universidade Tiradentes. Exerceu a advocacia vinculada ao Grupo Tiradentes entre 2008 e 2011, atuou como professor universitário entre 2012 e 2016, lecionando disciplinas jurídicas na Universidade Tiradentes em Aracaju, e, desde agosto de 2016, atua como servidor do Ministério Público do Traba</w:t>
      </w:r>
      <w:r w:rsidR="00FD7318">
        <w:rPr>
          <w:lang w:val="pt-BR"/>
        </w:rPr>
        <w:t>lho, desempenhando a função de assessor j</w:t>
      </w:r>
      <w:r w:rsidRPr="00A33466">
        <w:rPr>
          <w:lang w:val="pt-BR"/>
        </w:rPr>
        <w:t>urídico do 6º Ofício Geral da Procuradoria Regional do Trabalho da 20ª Região, s</w:t>
      </w:r>
      <w:r w:rsidR="00FD7318">
        <w:rPr>
          <w:lang w:val="pt-BR"/>
        </w:rPr>
        <w:t>ediada nesta c</w:t>
      </w:r>
      <w:r w:rsidRPr="00A33466">
        <w:rPr>
          <w:lang w:val="pt-BR"/>
        </w:rPr>
        <w:t xml:space="preserve">apital. </w:t>
      </w:r>
    </w:p>
    <w:p w14:paraId="54C5256B" w14:textId="401F45B3" w:rsidR="00A33466" w:rsidRPr="00A33466" w:rsidRDefault="00A33466" w:rsidP="00CA303A">
      <w:pPr>
        <w:spacing w:after="0" w:line="360" w:lineRule="auto"/>
        <w:ind w:firstLine="1134"/>
        <w:jc w:val="both"/>
        <w:rPr>
          <w:lang w:val="pt-BR"/>
        </w:rPr>
      </w:pPr>
      <w:r w:rsidRPr="00A33466">
        <w:rPr>
          <w:lang w:val="pt-BR"/>
        </w:rPr>
        <w:t xml:space="preserve">Trata-se, portanto, de personalidade que construiu sua história de vida adulta, sua qualificação profissional e sua contribuição institucional em Aracaju, razão pela qual </w:t>
      </w:r>
      <w:r w:rsidR="00FD7318" w:rsidRPr="00A33466">
        <w:rPr>
          <w:lang w:val="pt-BR"/>
        </w:rPr>
        <w:t>se faz</w:t>
      </w:r>
      <w:r w:rsidRPr="00A33466">
        <w:rPr>
          <w:lang w:val="pt-BR"/>
        </w:rPr>
        <w:t xml:space="preserve"> justo o reconhecimento formal des</w:t>
      </w:r>
      <w:r w:rsidR="00FD7318">
        <w:rPr>
          <w:lang w:val="pt-BR"/>
        </w:rPr>
        <w:t>ta Casa por meio da outorga do título de c</w:t>
      </w:r>
      <w:r w:rsidRPr="00A33466">
        <w:rPr>
          <w:lang w:val="pt-BR"/>
        </w:rPr>
        <w:t>ida</w:t>
      </w:r>
      <w:r w:rsidR="00FD7318">
        <w:rPr>
          <w:lang w:val="pt-BR"/>
        </w:rPr>
        <w:t>dania aracajuana</w:t>
      </w:r>
      <w:r w:rsidRPr="00A33466">
        <w:rPr>
          <w:lang w:val="pt-BR"/>
        </w:rPr>
        <w:t xml:space="preserve">. Diante do exposto, peço o apoio dos </w:t>
      </w:r>
      <w:r w:rsidR="00CA303A">
        <w:rPr>
          <w:lang w:val="pt-BR"/>
        </w:rPr>
        <w:t>n</w:t>
      </w:r>
      <w:r w:rsidRPr="00A33466">
        <w:rPr>
          <w:lang w:val="pt-BR"/>
        </w:rPr>
        <w:t xml:space="preserve">obres </w:t>
      </w:r>
      <w:r w:rsidR="00CA303A">
        <w:rPr>
          <w:lang w:val="pt-BR"/>
        </w:rPr>
        <w:t>parlamentares</w:t>
      </w:r>
      <w:r w:rsidRPr="00A33466">
        <w:rPr>
          <w:lang w:val="pt-BR"/>
        </w:rPr>
        <w:t xml:space="preserve"> para a aprovação da presente proposição.</w:t>
      </w:r>
      <w:bookmarkStart w:id="0" w:name="_GoBack"/>
      <w:bookmarkEnd w:id="0"/>
    </w:p>
    <w:p w14:paraId="774C2742" w14:textId="77777777" w:rsidR="00CD27AE" w:rsidRPr="00D67B74" w:rsidRDefault="00CD27AE" w:rsidP="00CD27AE">
      <w:pPr>
        <w:spacing w:after="0" w:line="360" w:lineRule="auto"/>
        <w:ind w:firstLine="1134"/>
        <w:jc w:val="both"/>
        <w:rPr>
          <w:lang w:val="pt-BR"/>
        </w:rPr>
      </w:pPr>
    </w:p>
    <w:p w14:paraId="559B6067" w14:textId="4E305EFB" w:rsidR="00CD27AE" w:rsidRPr="00D67B74" w:rsidRDefault="00BE7EA6" w:rsidP="00FD7318">
      <w:pPr>
        <w:spacing w:line="240" w:lineRule="auto"/>
        <w:jc w:val="center"/>
        <w:rPr>
          <w:lang w:val="pt-BR"/>
        </w:rPr>
      </w:pPr>
      <w:r w:rsidRPr="00D67B74">
        <w:rPr>
          <w:lang w:val="pt-BR"/>
        </w:rPr>
        <w:t xml:space="preserve">Aracaju/SE, </w:t>
      </w:r>
      <w:r w:rsidR="00CA303A">
        <w:rPr>
          <w:lang w:val="pt-BR"/>
        </w:rPr>
        <w:t>22 de abril de 2026.</w:t>
      </w:r>
    </w:p>
    <w:p w14:paraId="0367AE13" w14:textId="30B893A8" w:rsidR="0057295C" w:rsidRPr="0057295C" w:rsidRDefault="00CA303A" w:rsidP="0057295C">
      <w:pPr>
        <w:spacing w:line="240" w:lineRule="auto"/>
        <w:jc w:val="center"/>
        <w:rPr>
          <w:lang w:val="pt-BR"/>
        </w:rPr>
      </w:pPr>
      <w:r w:rsidRPr="00D67B74">
        <w:rPr>
          <w:rFonts w:ascii="Calibri" w:hAnsi="Calibri" w:cs="Calibri"/>
          <w:noProof/>
          <w:color w:val="000000"/>
          <w:sz w:val="22"/>
          <w:bdr w:val="none" w:sz="0" w:space="0" w:color="auto" w:frame="1"/>
          <w:lang w:val="pt-BR" w:eastAsia="pt-BR"/>
        </w:rPr>
        <w:drawing>
          <wp:anchor distT="0" distB="0" distL="114300" distR="114300" simplePos="0" relativeHeight="251662848" behindDoc="0" locked="0" layoutInCell="1" allowOverlap="1" wp14:anchorId="0D6A4F04" wp14:editId="67A9DE43">
            <wp:simplePos x="0" y="0"/>
            <wp:positionH relativeFrom="margin">
              <wp:posOffset>1951990</wp:posOffset>
            </wp:positionH>
            <wp:positionV relativeFrom="paragraph">
              <wp:posOffset>23495</wp:posOffset>
            </wp:positionV>
            <wp:extent cx="1438778" cy="470873"/>
            <wp:effectExtent l="0" t="19050" r="0" b="24765"/>
            <wp:wrapNone/>
            <wp:docPr id="1324270037"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53627">
                      <a:off x="0" y="0"/>
                      <a:ext cx="1438778" cy="47087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118444" w14:textId="77777777" w:rsidR="00BE7EA6" w:rsidRPr="0057295C" w:rsidRDefault="00BE7EA6" w:rsidP="00BE7EA6">
      <w:pPr>
        <w:spacing w:after="0" w:line="240" w:lineRule="auto"/>
        <w:jc w:val="center"/>
        <w:rPr>
          <w:b/>
          <w:lang w:val="pt-BR"/>
        </w:rPr>
      </w:pPr>
      <w:proofErr w:type="spellStart"/>
      <w:r w:rsidRPr="0057295C">
        <w:rPr>
          <w:b/>
          <w:lang w:val="pt-BR"/>
        </w:rPr>
        <w:t>Nitinho</w:t>
      </w:r>
      <w:proofErr w:type="spellEnd"/>
      <w:r w:rsidRPr="0057295C">
        <w:rPr>
          <w:b/>
          <w:lang w:val="pt-BR"/>
        </w:rPr>
        <w:t xml:space="preserve"> </w:t>
      </w:r>
      <w:proofErr w:type="spellStart"/>
      <w:r w:rsidRPr="0057295C">
        <w:rPr>
          <w:b/>
          <w:lang w:val="pt-BR"/>
        </w:rPr>
        <w:t>Vitale</w:t>
      </w:r>
      <w:proofErr w:type="spellEnd"/>
    </w:p>
    <w:p w14:paraId="490C1013" w14:textId="77777777" w:rsidR="00BE7EA6" w:rsidRPr="0057295C" w:rsidRDefault="00BE7EA6" w:rsidP="00BE7EA6">
      <w:pPr>
        <w:spacing w:after="0" w:line="240" w:lineRule="auto"/>
        <w:jc w:val="center"/>
        <w:rPr>
          <w:b/>
          <w:lang w:val="pt-BR"/>
        </w:rPr>
      </w:pPr>
      <w:r w:rsidRPr="0057295C">
        <w:rPr>
          <w:b/>
          <w:lang w:val="pt-BR"/>
        </w:rPr>
        <w:t>Vereador do Município de Aracaju/SE (PSD)</w:t>
      </w:r>
    </w:p>
    <w:sectPr w:rsidR="00BE7EA6" w:rsidRPr="0057295C" w:rsidSect="00034616">
      <w:headerReference w:type="default" r:id="rId10"/>
      <w:footerReference w:type="default" r:id="rId11"/>
      <w:pgSz w:w="12240" w:h="15840"/>
      <w:pgMar w:top="1417" w:right="1417" w:bottom="1417"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2CBC15" w14:textId="77777777" w:rsidR="00EB0B1D" w:rsidRDefault="00EB0B1D" w:rsidP="00F631C3">
      <w:pPr>
        <w:spacing w:after="0" w:line="240" w:lineRule="auto"/>
      </w:pPr>
      <w:r>
        <w:separator/>
      </w:r>
    </w:p>
  </w:endnote>
  <w:endnote w:type="continuationSeparator" w:id="0">
    <w:p w14:paraId="5D757D26" w14:textId="77777777" w:rsidR="00EB0B1D" w:rsidRDefault="00EB0B1D" w:rsidP="00F631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EC0BF0" w14:textId="6A9B0A61" w:rsidR="00F631C3" w:rsidRPr="00FD7318" w:rsidRDefault="00F631C3" w:rsidP="00F631C3">
    <w:pPr>
      <w:pBdr>
        <w:top w:val="nil"/>
        <w:left w:val="nil"/>
        <w:bottom w:val="nil"/>
        <w:right w:val="nil"/>
        <w:between w:val="nil"/>
      </w:pBdr>
      <w:tabs>
        <w:tab w:val="center" w:pos="4419"/>
        <w:tab w:val="right" w:pos="8838"/>
      </w:tabs>
      <w:jc w:val="center"/>
      <w:rPr>
        <w:b/>
        <w:color w:val="000000"/>
        <w:sz w:val="20"/>
        <w:szCs w:val="20"/>
      </w:rPr>
    </w:pPr>
    <w:proofErr w:type="spellStart"/>
    <w:r w:rsidRPr="00FD7318">
      <w:rPr>
        <w:color w:val="000000"/>
        <w:sz w:val="20"/>
        <w:szCs w:val="20"/>
      </w:rPr>
      <w:t>Praça</w:t>
    </w:r>
    <w:proofErr w:type="spellEnd"/>
    <w:r w:rsidRPr="00FD7318">
      <w:rPr>
        <w:color w:val="000000"/>
        <w:sz w:val="20"/>
        <w:szCs w:val="20"/>
      </w:rPr>
      <w:t xml:space="preserve"> </w:t>
    </w:r>
    <w:proofErr w:type="spellStart"/>
    <w:r w:rsidRPr="00FD7318">
      <w:rPr>
        <w:color w:val="000000"/>
        <w:sz w:val="20"/>
        <w:szCs w:val="20"/>
      </w:rPr>
      <w:t>Olímpio</w:t>
    </w:r>
    <w:proofErr w:type="spellEnd"/>
    <w:r w:rsidRPr="00FD7318">
      <w:rPr>
        <w:color w:val="000000"/>
        <w:sz w:val="20"/>
        <w:szCs w:val="20"/>
      </w:rPr>
      <w:t xml:space="preserve"> Campos, 74, Centro, CEP 9010-010. </w:t>
    </w:r>
    <w:proofErr w:type="spellStart"/>
    <w:r w:rsidRPr="00FD7318">
      <w:rPr>
        <w:color w:val="000000"/>
        <w:sz w:val="20"/>
        <w:szCs w:val="20"/>
      </w:rPr>
      <w:t>Telefone</w:t>
    </w:r>
    <w:proofErr w:type="spellEnd"/>
    <w:r w:rsidRPr="00FD7318">
      <w:rPr>
        <w:color w:val="000000"/>
        <w:sz w:val="20"/>
        <w:szCs w:val="20"/>
      </w:rPr>
      <w:t>: 2107-4800.</w:t>
    </w:r>
  </w:p>
  <w:p w14:paraId="0FBF31C9" w14:textId="0D6EB178" w:rsidR="00F631C3" w:rsidRDefault="00F631C3">
    <w:pPr>
      <w:pStyle w:val="Rodap"/>
    </w:pPr>
  </w:p>
  <w:p w14:paraId="79CDDAD1" w14:textId="77777777" w:rsidR="00F631C3" w:rsidRDefault="00F631C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CCAFFF" w14:textId="77777777" w:rsidR="00EB0B1D" w:rsidRDefault="00EB0B1D" w:rsidP="00F631C3">
      <w:pPr>
        <w:spacing w:after="0" w:line="240" w:lineRule="auto"/>
      </w:pPr>
      <w:r>
        <w:separator/>
      </w:r>
    </w:p>
  </w:footnote>
  <w:footnote w:type="continuationSeparator" w:id="0">
    <w:p w14:paraId="5A796498" w14:textId="77777777" w:rsidR="00EB0B1D" w:rsidRDefault="00EB0B1D" w:rsidP="00F631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31BE22" w14:textId="2BE98849" w:rsidR="00F631C3" w:rsidRDefault="00F631C3" w:rsidP="00F631C3">
    <w:pPr>
      <w:pBdr>
        <w:top w:val="none" w:sz="0" w:space="0" w:color="000000"/>
        <w:left w:val="none" w:sz="0" w:space="0" w:color="000000"/>
        <w:bottom w:val="none" w:sz="0" w:space="0" w:color="000000"/>
        <w:right w:val="none" w:sz="0" w:space="0" w:color="000000"/>
        <w:between w:val="none" w:sz="0" w:space="0" w:color="000000"/>
      </w:pBdr>
      <w:tabs>
        <w:tab w:val="center" w:pos="4419"/>
        <w:tab w:val="right" w:pos="8838"/>
      </w:tabs>
      <w:jc w:val="center"/>
      <w:rPr>
        <w:color w:val="000000"/>
      </w:rPr>
    </w:pPr>
    <w:bookmarkStart w:id="1" w:name="_heading=h.30j0zll" w:colFirst="0" w:colLast="0"/>
    <w:bookmarkEnd w:id="1"/>
    <w:r>
      <w:rPr>
        <w:noProof/>
        <w:color w:val="000000"/>
        <w:lang w:val="pt-BR" w:eastAsia="pt-BR"/>
      </w:rPr>
      <w:drawing>
        <wp:inline distT="0" distB="0" distL="114300" distR="114300" wp14:anchorId="585805DD" wp14:editId="31369182">
          <wp:extent cx="815340" cy="739140"/>
          <wp:effectExtent l="0" t="0" r="3810" b="3810"/>
          <wp:docPr id="19" name="image1.png" descr="Desenho de personagem de desenho animado&#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19" name="image1.png" descr="Desenho de personagem de desenho animado&#10;&#10;O conteúdo gerado por IA pode estar incorreto."/>
                  <pic:cNvPicPr preferRelativeResize="0"/>
                </pic:nvPicPr>
                <pic:blipFill>
                  <a:blip r:embed="rId1"/>
                  <a:srcRect/>
                  <a:stretch>
                    <a:fillRect/>
                  </a:stretch>
                </pic:blipFill>
                <pic:spPr>
                  <a:xfrm>
                    <a:off x="0" y="0"/>
                    <a:ext cx="815340" cy="739140"/>
                  </a:xfrm>
                  <a:prstGeom prst="rect">
                    <a:avLst/>
                  </a:prstGeom>
                </pic:spPr>
              </pic:pic>
            </a:graphicData>
          </a:graphic>
        </wp:inline>
      </w:drawing>
    </w:r>
  </w:p>
  <w:p w14:paraId="2B57F5B8" w14:textId="77777777" w:rsidR="00F631C3" w:rsidRPr="00F631C3" w:rsidRDefault="00F631C3" w:rsidP="00F631C3">
    <w:pPr>
      <w:pBdr>
        <w:top w:val="none" w:sz="0" w:space="0" w:color="000000"/>
        <w:left w:val="none" w:sz="0" w:space="0" w:color="000000"/>
        <w:bottom w:val="none" w:sz="0" w:space="0" w:color="000000"/>
        <w:right w:val="none" w:sz="0" w:space="0" w:color="000000"/>
        <w:between w:val="none" w:sz="0" w:space="0" w:color="000000"/>
      </w:pBdr>
      <w:tabs>
        <w:tab w:val="center" w:pos="4419"/>
        <w:tab w:val="right" w:pos="8838"/>
      </w:tabs>
      <w:spacing w:after="0" w:line="360" w:lineRule="auto"/>
      <w:jc w:val="center"/>
      <w:rPr>
        <w:rFonts w:cs="Times New Roman"/>
        <w:color w:val="000000"/>
        <w:sz w:val="22"/>
      </w:rPr>
    </w:pPr>
    <w:r w:rsidRPr="00F631C3">
      <w:rPr>
        <w:rFonts w:cs="Times New Roman"/>
        <w:b/>
        <w:color w:val="000000"/>
        <w:sz w:val="22"/>
      </w:rPr>
      <w:t>ESTADO DE SERGIPE</w:t>
    </w:r>
  </w:p>
  <w:p w14:paraId="55984581" w14:textId="4B2AE3C5" w:rsidR="00F631C3" w:rsidRPr="00F631C3" w:rsidRDefault="00F631C3" w:rsidP="00F631C3">
    <w:pPr>
      <w:pBdr>
        <w:top w:val="none" w:sz="0" w:space="0" w:color="000000"/>
        <w:left w:val="none" w:sz="0" w:space="0" w:color="000000"/>
        <w:bottom w:val="none" w:sz="0" w:space="0" w:color="000000"/>
        <w:right w:val="none" w:sz="0" w:space="0" w:color="000000"/>
        <w:between w:val="none" w:sz="0" w:space="0" w:color="000000"/>
      </w:pBdr>
      <w:tabs>
        <w:tab w:val="center" w:pos="4419"/>
        <w:tab w:val="right" w:pos="8838"/>
      </w:tabs>
      <w:spacing w:after="0" w:line="360" w:lineRule="auto"/>
      <w:jc w:val="center"/>
      <w:rPr>
        <w:rFonts w:cs="Times New Roman"/>
        <w:color w:val="000000"/>
        <w:sz w:val="22"/>
      </w:rPr>
    </w:pPr>
    <w:r w:rsidRPr="00F631C3">
      <w:rPr>
        <w:rFonts w:cs="Times New Roman"/>
        <w:b/>
        <w:color w:val="000000"/>
        <w:sz w:val="22"/>
      </w:rPr>
      <w:t>CÂMARA MUNICIPAL DE ARACAJU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Numerada3"/>
      <w:lvlText w:val="%1."/>
      <w:lvlJc w:val="left"/>
      <w:pPr>
        <w:tabs>
          <w:tab w:val="num" w:pos="1080"/>
        </w:tabs>
        <w:ind w:left="1080" w:hanging="360"/>
      </w:pPr>
    </w:lvl>
  </w:abstractNum>
  <w:abstractNum w:abstractNumId="3">
    <w:nsid w:val="FFFFFF7F"/>
    <w:multiLevelType w:val="singleLevel"/>
    <w:tmpl w:val="38441652"/>
    <w:lvl w:ilvl="0">
      <w:start w:val="1"/>
      <w:numFmt w:val="decimal"/>
      <w:pStyle w:val="Numerada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Commarcadores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Commarcadores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Numerada"/>
      <w:lvlText w:val="%1."/>
      <w:lvlJc w:val="left"/>
      <w:pPr>
        <w:tabs>
          <w:tab w:val="num" w:pos="360"/>
        </w:tabs>
        <w:ind w:left="360" w:hanging="360"/>
      </w:pPr>
    </w:lvl>
  </w:abstractNum>
  <w:abstractNum w:abstractNumId="8">
    <w:nsid w:val="FFFFFF89"/>
    <w:multiLevelType w:val="singleLevel"/>
    <w:tmpl w:val="29761A62"/>
    <w:lvl w:ilvl="0">
      <w:start w:val="1"/>
      <w:numFmt w:val="bullet"/>
      <w:pStyle w:val="Commarcadores"/>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2263"/>
    <w:rsid w:val="00034616"/>
    <w:rsid w:val="000566C1"/>
    <w:rsid w:val="0006063C"/>
    <w:rsid w:val="000617F6"/>
    <w:rsid w:val="000A5B0F"/>
    <w:rsid w:val="001036EA"/>
    <w:rsid w:val="00121EF8"/>
    <w:rsid w:val="0015074B"/>
    <w:rsid w:val="002640EC"/>
    <w:rsid w:val="0029639D"/>
    <w:rsid w:val="002E07F8"/>
    <w:rsid w:val="00301DB3"/>
    <w:rsid w:val="00326F90"/>
    <w:rsid w:val="00333DAE"/>
    <w:rsid w:val="00334EDD"/>
    <w:rsid w:val="00450678"/>
    <w:rsid w:val="004644F2"/>
    <w:rsid w:val="004F2D30"/>
    <w:rsid w:val="00507D63"/>
    <w:rsid w:val="005172E7"/>
    <w:rsid w:val="005176F7"/>
    <w:rsid w:val="005550B1"/>
    <w:rsid w:val="0057295C"/>
    <w:rsid w:val="00593A77"/>
    <w:rsid w:val="005B015E"/>
    <w:rsid w:val="005B44E3"/>
    <w:rsid w:val="005F098A"/>
    <w:rsid w:val="005F23BC"/>
    <w:rsid w:val="0061771C"/>
    <w:rsid w:val="00667583"/>
    <w:rsid w:val="006B1A4A"/>
    <w:rsid w:val="00703233"/>
    <w:rsid w:val="00722635"/>
    <w:rsid w:val="00772207"/>
    <w:rsid w:val="007828F0"/>
    <w:rsid w:val="00787F05"/>
    <w:rsid w:val="007A310D"/>
    <w:rsid w:val="007D2AB9"/>
    <w:rsid w:val="007D5506"/>
    <w:rsid w:val="007F4EF6"/>
    <w:rsid w:val="00831FA5"/>
    <w:rsid w:val="008852DE"/>
    <w:rsid w:val="008B49C8"/>
    <w:rsid w:val="008C5DFD"/>
    <w:rsid w:val="008D1EB6"/>
    <w:rsid w:val="008E1481"/>
    <w:rsid w:val="008E19FF"/>
    <w:rsid w:val="00903EF1"/>
    <w:rsid w:val="00956471"/>
    <w:rsid w:val="00960729"/>
    <w:rsid w:val="009905AE"/>
    <w:rsid w:val="009E226A"/>
    <w:rsid w:val="009F437D"/>
    <w:rsid w:val="00A33466"/>
    <w:rsid w:val="00AA1D8D"/>
    <w:rsid w:val="00AC07C5"/>
    <w:rsid w:val="00B47730"/>
    <w:rsid w:val="00B81D38"/>
    <w:rsid w:val="00BE3844"/>
    <w:rsid w:val="00BE7EA6"/>
    <w:rsid w:val="00C1521B"/>
    <w:rsid w:val="00C16938"/>
    <w:rsid w:val="00C55221"/>
    <w:rsid w:val="00C56B0A"/>
    <w:rsid w:val="00CA303A"/>
    <w:rsid w:val="00CB0664"/>
    <w:rsid w:val="00CB64F6"/>
    <w:rsid w:val="00CD0574"/>
    <w:rsid w:val="00CD27AE"/>
    <w:rsid w:val="00D37C74"/>
    <w:rsid w:val="00D67B74"/>
    <w:rsid w:val="00D83924"/>
    <w:rsid w:val="00DE4156"/>
    <w:rsid w:val="00E12D41"/>
    <w:rsid w:val="00E33634"/>
    <w:rsid w:val="00E613AF"/>
    <w:rsid w:val="00E94CD6"/>
    <w:rsid w:val="00EB0B1D"/>
    <w:rsid w:val="00EC5852"/>
    <w:rsid w:val="00F10920"/>
    <w:rsid w:val="00F31E64"/>
    <w:rsid w:val="00F53783"/>
    <w:rsid w:val="00F631C3"/>
    <w:rsid w:val="00FB2931"/>
    <w:rsid w:val="00FC693F"/>
    <w:rsid w:val="00FD7318"/>
    <w:rsid w:val="00FE57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eastAsia="Times New Roman" w:hAnsi="Times New Roman"/>
      <w:sz w:val="24"/>
    </w:rPr>
  </w:style>
  <w:style w:type="paragraph" w:styleId="Ttulo1">
    <w:name w:val="heading 1"/>
    <w:basedOn w:val="Normal"/>
    <w:next w:val="Normal"/>
    <w:link w:val="Ttulo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618BF"/>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E618BF"/>
  </w:style>
  <w:style w:type="paragraph" w:styleId="Rodap">
    <w:name w:val="footer"/>
    <w:basedOn w:val="Normal"/>
    <w:link w:val="RodapChar"/>
    <w:uiPriority w:val="99"/>
    <w:unhideWhenUsed/>
    <w:rsid w:val="00E618BF"/>
    <w:pPr>
      <w:tabs>
        <w:tab w:val="center" w:pos="4680"/>
        <w:tab w:val="right" w:pos="9360"/>
      </w:tabs>
      <w:spacing w:after="0" w:line="240" w:lineRule="auto"/>
    </w:pPr>
  </w:style>
  <w:style w:type="character" w:customStyle="1" w:styleId="RodapChar">
    <w:name w:val="Rodapé Char"/>
    <w:basedOn w:val="Fontepargpadro"/>
    <w:link w:val="Rodap"/>
    <w:uiPriority w:val="99"/>
    <w:rsid w:val="00E618BF"/>
  </w:style>
  <w:style w:type="paragraph" w:styleId="SemEspaamento">
    <w:name w:val="No Spacing"/>
    <w:uiPriority w:val="1"/>
    <w:qFormat/>
    <w:rsid w:val="00FC693F"/>
    <w:pPr>
      <w:spacing w:after="0" w:line="240" w:lineRule="auto"/>
    </w:pPr>
  </w:style>
  <w:style w:type="character" w:customStyle="1" w:styleId="Ttulo1Char">
    <w:name w:val="Título 1 Char"/>
    <w:basedOn w:val="Fontepargpadro"/>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tuloChar">
    <w:name w:val="Subtítulo Char"/>
    <w:basedOn w:val="Fontepargpadro"/>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argrafodaLista">
    <w:name w:val="List Paragraph"/>
    <w:basedOn w:val="Normal"/>
    <w:uiPriority w:val="34"/>
    <w:qFormat/>
    <w:rsid w:val="00FC693F"/>
    <w:pPr>
      <w:ind w:left="720"/>
      <w:contextualSpacing/>
    </w:pPr>
  </w:style>
  <w:style w:type="paragraph" w:styleId="Corpodetexto">
    <w:name w:val="Body Text"/>
    <w:basedOn w:val="Normal"/>
    <w:link w:val="CorpodetextoChar"/>
    <w:uiPriority w:val="99"/>
    <w:unhideWhenUsed/>
    <w:rsid w:val="00AA1D8D"/>
    <w:pPr>
      <w:spacing w:after="120"/>
    </w:pPr>
  </w:style>
  <w:style w:type="character" w:customStyle="1" w:styleId="CorpodetextoChar">
    <w:name w:val="Corpo de texto Char"/>
    <w:basedOn w:val="Fontepargpadro"/>
    <w:link w:val="Corpodetexto"/>
    <w:uiPriority w:val="99"/>
    <w:rsid w:val="00AA1D8D"/>
  </w:style>
  <w:style w:type="paragraph" w:styleId="Corpodetexto2">
    <w:name w:val="Body Text 2"/>
    <w:basedOn w:val="Normal"/>
    <w:link w:val="Corpodetexto2Char"/>
    <w:uiPriority w:val="99"/>
    <w:unhideWhenUsed/>
    <w:rsid w:val="00AA1D8D"/>
    <w:pPr>
      <w:spacing w:after="120" w:line="480" w:lineRule="auto"/>
    </w:pPr>
  </w:style>
  <w:style w:type="character" w:customStyle="1" w:styleId="Corpodetexto2Char">
    <w:name w:val="Corpo de texto 2 Char"/>
    <w:basedOn w:val="Fontepargpadro"/>
    <w:link w:val="Corpodetexto2"/>
    <w:uiPriority w:val="99"/>
    <w:rsid w:val="00AA1D8D"/>
  </w:style>
  <w:style w:type="paragraph" w:styleId="Corpodetexto3">
    <w:name w:val="Body Text 3"/>
    <w:basedOn w:val="Normal"/>
    <w:link w:val="Corpodetexto3Char"/>
    <w:uiPriority w:val="99"/>
    <w:unhideWhenUsed/>
    <w:rsid w:val="00AA1D8D"/>
    <w:pPr>
      <w:spacing w:after="120"/>
    </w:pPr>
    <w:rPr>
      <w:sz w:val="16"/>
      <w:szCs w:val="16"/>
    </w:rPr>
  </w:style>
  <w:style w:type="character" w:customStyle="1" w:styleId="Corpodetexto3Char">
    <w:name w:val="Corpo de texto 3 Char"/>
    <w:basedOn w:val="Fontepargpadro"/>
    <w:link w:val="Corpodetexto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Commarcadores">
    <w:name w:val="List Bullet"/>
    <w:basedOn w:val="Normal"/>
    <w:uiPriority w:val="99"/>
    <w:unhideWhenUsed/>
    <w:rsid w:val="00326F90"/>
    <w:pPr>
      <w:numPr>
        <w:numId w:val="1"/>
      </w:numPr>
      <w:contextualSpacing/>
    </w:pPr>
  </w:style>
  <w:style w:type="paragraph" w:styleId="Commarcadores2">
    <w:name w:val="List Bullet 2"/>
    <w:basedOn w:val="Normal"/>
    <w:uiPriority w:val="99"/>
    <w:unhideWhenUsed/>
    <w:rsid w:val="00326F90"/>
    <w:pPr>
      <w:numPr>
        <w:numId w:val="2"/>
      </w:numPr>
      <w:contextualSpacing/>
    </w:pPr>
  </w:style>
  <w:style w:type="paragraph" w:styleId="Commarcadores3">
    <w:name w:val="List Bullet 3"/>
    <w:basedOn w:val="Normal"/>
    <w:uiPriority w:val="99"/>
    <w:unhideWhenUsed/>
    <w:rsid w:val="00326F90"/>
    <w:pPr>
      <w:numPr>
        <w:numId w:val="3"/>
      </w:numPr>
      <w:contextualSpacing/>
    </w:pPr>
  </w:style>
  <w:style w:type="paragraph" w:styleId="Numerada">
    <w:name w:val="List Number"/>
    <w:basedOn w:val="Normal"/>
    <w:uiPriority w:val="99"/>
    <w:unhideWhenUsed/>
    <w:rsid w:val="00326F90"/>
    <w:pPr>
      <w:numPr>
        <w:numId w:val="5"/>
      </w:numPr>
      <w:contextualSpacing/>
    </w:pPr>
  </w:style>
  <w:style w:type="paragraph" w:styleId="Numerada2">
    <w:name w:val="List Number 2"/>
    <w:basedOn w:val="Normal"/>
    <w:uiPriority w:val="99"/>
    <w:unhideWhenUsed/>
    <w:rsid w:val="0029639D"/>
    <w:pPr>
      <w:numPr>
        <w:numId w:val="6"/>
      </w:numPr>
      <w:contextualSpacing/>
    </w:pPr>
  </w:style>
  <w:style w:type="paragraph" w:styleId="Numerada3">
    <w:name w:val="List Number 3"/>
    <w:basedOn w:val="Normal"/>
    <w:uiPriority w:val="99"/>
    <w:unhideWhenUsed/>
    <w:rsid w:val="0029639D"/>
    <w:pPr>
      <w:numPr>
        <w:numId w:val="7"/>
      </w:numPr>
      <w:contextualSpacing/>
    </w:pPr>
  </w:style>
  <w:style w:type="paragraph" w:styleId="Listadecontinuao">
    <w:name w:val="List Continue"/>
    <w:basedOn w:val="Normal"/>
    <w:uiPriority w:val="99"/>
    <w:unhideWhenUsed/>
    <w:rsid w:val="0029639D"/>
    <w:pPr>
      <w:spacing w:after="120"/>
      <w:ind w:left="360"/>
      <w:contextualSpacing/>
    </w:pPr>
  </w:style>
  <w:style w:type="paragraph" w:styleId="Listadecontinuao2">
    <w:name w:val="List Continue 2"/>
    <w:basedOn w:val="Normal"/>
    <w:uiPriority w:val="99"/>
    <w:unhideWhenUsed/>
    <w:rsid w:val="0029639D"/>
    <w:pPr>
      <w:spacing w:after="120"/>
      <w:ind w:left="720"/>
      <w:contextualSpacing/>
    </w:pPr>
  </w:style>
  <w:style w:type="paragraph" w:styleId="Listadecontinuao3">
    <w:name w:val="List Continue 3"/>
    <w:basedOn w:val="Normal"/>
    <w:uiPriority w:val="99"/>
    <w:unhideWhenUsed/>
    <w:rsid w:val="0029639D"/>
    <w:pPr>
      <w:spacing w:after="120"/>
      <w:ind w:left="1080"/>
      <w:contextualSpacing/>
    </w:pPr>
  </w:style>
  <w:style w:type="paragraph" w:styleId="Textodemacro">
    <w:name w:val="macro"/>
    <w:link w:val="Textodemacro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demacroChar">
    <w:name w:val="Texto de macro Char"/>
    <w:basedOn w:val="Fontepargpadro"/>
    <w:link w:val="Textodemacro"/>
    <w:uiPriority w:val="99"/>
    <w:rsid w:val="0029639D"/>
    <w:rPr>
      <w:rFonts w:ascii="Courier" w:hAnsi="Courier"/>
      <w:sz w:val="20"/>
      <w:szCs w:val="20"/>
    </w:rPr>
  </w:style>
  <w:style w:type="paragraph" w:styleId="Citao">
    <w:name w:val="Quote"/>
    <w:basedOn w:val="Normal"/>
    <w:next w:val="Normal"/>
    <w:link w:val="CitaoChar"/>
    <w:uiPriority w:val="29"/>
    <w:qFormat/>
    <w:rsid w:val="00FC693F"/>
    <w:rPr>
      <w:i/>
      <w:iCs/>
      <w:color w:val="000000" w:themeColor="text1"/>
    </w:rPr>
  </w:style>
  <w:style w:type="character" w:customStyle="1" w:styleId="CitaoChar">
    <w:name w:val="Citação Char"/>
    <w:basedOn w:val="Fontepargpadro"/>
    <w:link w:val="Citao"/>
    <w:uiPriority w:val="29"/>
    <w:rsid w:val="00FC693F"/>
    <w:rPr>
      <w:i/>
      <w:iCs/>
      <w:color w:val="000000" w:themeColor="text1"/>
    </w:rPr>
  </w:style>
  <w:style w:type="character" w:customStyle="1" w:styleId="Ttulo4Char">
    <w:name w:val="Título 4 Char"/>
    <w:basedOn w:val="Fontepargpadro"/>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har">
    <w:name w:val="Título 9 Char"/>
    <w:basedOn w:val="Fontepargpadro"/>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orte">
    <w:name w:val="Strong"/>
    <w:basedOn w:val="Fontepargpadro"/>
    <w:uiPriority w:val="22"/>
    <w:qFormat/>
    <w:rsid w:val="00FC693F"/>
    <w:rPr>
      <w:b/>
      <w:bCs/>
    </w:rPr>
  </w:style>
  <w:style w:type="character" w:styleId="nfase">
    <w:name w:val="Emphasis"/>
    <w:basedOn w:val="Fontepargpadro"/>
    <w:uiPriority w:val="20"/>
    <w:qFormat/>
    <w:rsid w:val="00FC693F"/>
    <w:rPr>
      <w:i/>
      <w:iCs/>
    </w:rPr>
  </w:style>
  <w:style w:type="paragraph" w:styleId="CitaoIntensa">
    <w:name w:val="Intense Quote"/>
    <w:basedOn w:val="Normal"/>
    <w:next w:val="Normal"/>
    <w:link w:val="CitaoIntensa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oIntensaChar">
    <w:name w:val="Citação Intensa Char"/>
    <w:basedOn w:val="Fontepargpadro"/>
    <w:link w:val="CitaoIntensa"/>
    <w:uiPriority w:val="30"/>
    <w:rsid w:val="00FC693F"/>
    <w:rPr>
      <w:b/>
      <w:bCs/>
      <w:i/>
      <w:iCs/>
      <w:color w:val="4F81BD" w:themeColor="accent1"/>
    </w:rPr>
  </w:style>
  <w:style w:type="character" w:styleId="nfaseSutil">
    <w:name w:val="Subtle Emphasis"/>
    <w:basedOn w:val="Fontepargpadro"/>
    <w:uiPriority w:val="19"/>
    <w:qFormat/>
    <w:rsid w:val="00FC693F"/>
    <w:rPr>
      <w:i/>
      <w:iCs/>
      <w:color w:val="808080" w:themeColor="text1" w:themeTint="7F"/>
    </w:rPr>
  </w:style>
  <w:style w:type="character" w:styleId="nfaseIntensa">
    <w:name w:val="Intense Emphasis"/>
    <w:basedOn w:val="Fontepargpadro"/>
    <w:uiPriority w:val="21"/>
    <w:qFormat/>
    <w:rsid w:val="00FC693F"/>
    <w:rPr>
      <w:b/>
      <w:bCs/>
      <w:i/>
      <w:iCs/>
      <w:color w:val="4F81BD" w:themeColor="accent1"/>
    </w:rPr>
  </w:style>
  <w:style w:type="character" w:styleId="RefernciaSutil">
    <w:name w:val="Subtle Reference"/>
    <w:basedOn w:val="Fontepargpadro"/>
    <w:uiPriority w:val="31"/>
    <w:qFormat/>
    <w:rsid w:val="00FC693F"/>
    <w:rPr>
      <w:smallCaps/>
      <w:color w:val="C0504D" w:themeColor="accent2"/>
      <w:u w:val="single"/>
    </w:rPr>
  </w:style>
  <w:style w:type="character" w:styleId="RefernciaIntensa">
    <w:name w:val="Intense Reference"/>
    <w:basedOn w:val="Fontepargpadro"/>
    <w:uiPriority w:val="32"/>
    <w:qFormat/>
    <w:rsid w:val="00FC693F"/>
    <w:rPr>
      <w:b/>
      <w:bCs/>
      <w:smallCaps/>
      <w:color w:val="C0504D" w:themeColor="accent2"/>
      <w:spacing w:val="5"/>
      <w:u w:val="single"/>
    </w:rPr>
  </w:style>
  <w:style w:type="character" w:styleId="TtulodoLivro">
    <w:name w:val="Book Title"/>
    <w:basedOn w:val="Fontepargpadro"/>
    <w:uiPriority w:val="33"/>
    <w:qFormat/>
    <w:rsid w:val="00FC693F"/>
    <w:rPr>
      <w:b/>
      <w:bCs/>
      <w:smallCaps/>
      <w:spacing w:val="5"/>
    </w:rPr>
  </w:style>
  <w:style w:type="paragraph" w:styleId="CabealhodoSumrio">
    <w:name w:val="TOC Heading"/>
    <w:basedOn w:val="Ttulo1"/>
    <w:next w:val="Normal"/>
    <w:uiPriority w:val="39"/>
    <w:semiHidden/>
    <w:unhideWhenUsed/>
    <w:qFormat/>
    <w:rsid w:val="00FC693F"/>
    <w:pPr>
      <w:outlineLvl w:val="9"/>
    </w:pPr>
  </w:style>
  <w:style w:type="table" w:styleId="Tabelacomgrade">
    <w:name w:val="Table Grid"/>
    <w:basedOn w:val="Tabela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mentoClaro">
    <w:name w:val="Light Shading"/>
    <w:basedOn w:val="Tabela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mentoClaro-nfase1">
    <w:name w:val="Light Shading Accent 1"/>
    <w:basedOn w:val="Tabela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mentoClaro-nfase2">
    <w:name w:val="Light Shading Accent 2"/>
    <w:basedOn w:val="Tabela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mentoClaro-nfase3">
    <w:name w:val="Light Shading Accent 3"/>
    <w:basedOn w:val="Tabela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mentoClaro-nfase4">
    <w:name w:val="Light Shading Accent 4"/>
    <w:basedOn w:val="Tabela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mentoClaro-nfase5">
    <w:name w:val="Light Shading Accent 5"/>
    <w:basedOn w:val="Tabela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mentoClaro-nfase6">
    <w:name w:val="Light Shading Accent 6"/>
    <w:basedOn w:val="Tabela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ela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e1">
    <w:name w:val="Light List Accent 1"/>
    <w:basedOn w:val="Tabela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e2">
    <w:name w:val="Light List Accent 2"/>
    <w:basedOn w:val="Tabela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e3">
    <w:name w:val="Light List Accent 3"/>
    <w:basedOn w:val="Tabela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e4">
    <w:name w:val="Light List Accent 4"/>
    <w:basedOn w:val="Tabela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e5">
    <w:name w:val="Light List Accent 5"/>
    <w:basedOn w:val="Tabela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e6">
    <w:name w:val="Light List Accent 6"/>
    <w:basedOn w:val="Tabela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adeClara">
    <w:name w:val="Light Grid"/>
    <w:basedOn w:val="Tabela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adeClara-nfase1">
    <w:name w:val="Light Grid Accent 1"/>
    <w:basedOn w:val="Tabela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adeClara-nfase2">
    <w:name w:val="Light Grid Accent 2"/>
    <w:basedOn w:val="Tabela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adeClara-nfase3">
    <w:name w:val="Light Grid Accent 3"/>
    <w:basedOn w:val="Tabela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adeClara-nfase4">
    <w:name w:val="Light Grid Accent 4"/>
    <w:basedOn w:val="Tabela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adeClara-nfase5">
    <w:name w:val="Light Grid Accent 5"/>
    <w:basedOn w:val="Tabela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adeClara-nfase6">
    <w:name w:val="Light Grid Accent 6"/>
    <w:basedOn w:val="Tabela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mentoMdio1">
    <w:name w:val="Medium Shading 1"/>
    <w:basedOn w:val="Tabela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mentoMdio1-nfase1">
    <w:name w:val="Medium Shading 1 Accent 1"/>
    <w:basedOn w:val="Tabela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mentoMdio1-nfase2">
    <w:name w:val="Medium Shading 1 Accent 2"/>
    <w:basedOn w:val="Tabela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mentoMdio1-nfase3">
    <w:name w:val="Medium Shading 1 Accent 3"/>
    <w:basedOn w:val="Tabela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mentoMdio1-nfase4">
    <w:name w:val="Medium Shading 1 Accent 4"/>
    <w:basedOn w:val="Tabela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mentoMdio1-nfase5">
    <w:name w:val="Medium Shading 1 Accent 5"/>
    <w:basedOn w:val="Tabela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mentoMdio1-nfase6">
    <w:name w:val="Medium Shading 1 Accent 6"/>
    <w:basedOn w:val="Tabela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mentoMdio2">
    <w:name w:val="Medium Shading 2"/>
    <w:basedOn w:val="Tabela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1">
    <w:name w:val="Medium Shading 2 Accent 1"/>
    <w:basedOn w:val="Tabela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2">
    <w:name w:val="Medium Shading 2 Accent 2"/>
    <w:basedOn w:val="Tabela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3">
    <w:name w:val="Medium Shading 2 Accent 3"/>
    <w:basedOn w:val="Tabela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4">
    <w:name w:val="Medium Shading 2 Accent 4"/>
    <w:basedOn w:val="Tabela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5">
    <w:name w:val="Medium Shading 2 Accent 5"/>
    <w:basedOn w:val="Tabela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6">
    <w:name w:val="Medium Shading 2 Accent 6"/>
    <w:basedOn w:val="Tabela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dia1">
    <w:name w:val="Medium List 1"/>
    <w:basedOn w:val="Tabela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dia1-nfase1">
    <w:name w:val="Medium List 1 Accent 1"/>
    <w:basedOn w:val="Tabela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dia1-nfase2">
    <w:name w:val="Medium List 1 Accent 2"/>
    <w:basedOn w:val="Tabela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dia1-nfase3">
    <w:name w:val="Medium List 1 Accent 3"/>
    <w:basedOn w:val="Tabela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dia1-nfase4">
    <w:name w:val="Medium List 1 Accent 4"/>
    <w:basedOn w:val="Tabela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dia1-nfase5">
    <w:name w:val="Medium List 1 Accent 5"/>
    <w:basedOn w:val="Tabela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dia1-nfase6">
    <w:name w:val="Medium List 1 Accent 6"/>
    <w:basedOn w:val="Tabela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dia2">
    <w:name w:val="Medium Lis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1">
    <w:name w:val="Medium List 2 Accent 1"/>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2">
    <w:name w:val="Medium List 2 Accen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3">
    <w:name w:val="Medium List 2 Accent 3"/>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4">
    <w:name w:val="Medium List 2 Accent 4"/>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5">
    <w:name w:val="Medium List 2 Accent 5"/>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6">
    <w:name w:val="Medium List 2 Accent 6"/>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adeMdia1">
    <w:name w:val="Medium Grid 1"/>
    <w:basedOn w:val="Tabela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Mdia1-nfase1">
    <w:name w:val="Medium Grid 1 Accent 1"/>
    <w:basedOn w:val="Tabela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Mdia1-nfase2">
    <w:name w:val="Medium Grid 1 Accent 2"/>
    <w:basedOn w:val="Tabela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Mdia1-nfase3">
    <w:name w:val="Medium Grid 1 Accent 3"/>
    <w:basedOn w:val="Tabela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Mdia1-nfase4">
    <w:name w:val="Medium Grid 1 Accent 4"/>
    <w:basedOn w:val="Tabela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Mdia1-nfase5">
    <w:name w:val="Medium Grid 1 Accent 5"/>
    <w:basedOn w:val="Tabela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Mdia1-nfase6">
    <w:name w:val="Medium Grid 1 Accent 6"/>
    <w:basedOn w:val="Tabela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adeMdia2">
    <w:name w:val="Medium Grid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adeMdia2-nfase1">
    <w:name w:val="Medium Grid 2 Accent 1"/>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adeMdia2-nfase2">
    <w:name w:val="Medium Grid 2 Accent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adeMdia2-nfase3">
    <w:name w:val="Medium Grid 2 Accent 3"/>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adeMdia2-nfase4">
    <w:name w:val="Medium Grid 2 Accent 4"/>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adeMdia2-nfase5">
    <w:name w:val="Medium Grid 2 Accent 5"/>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adeMdia2-nfase6">
    <w:name w:val="Medium Grid 2 Accent 6"/>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adeMdia3">
    <w:name w:val="Medium Grid 3"/>
    <w:basedOn w:val="Tabela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adeMdia3-nfase1">
    <w:name w:val="Medium Grid 3 Accent 1"/>
    <w:basedOn w:val="Tabela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adeMdia3-nfase2">
    <w:name w:val="Medium Grid 3 Accent 2"/>
    <w:basedOn w:val="Tabela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adeMdia3-nfase3">
    <w:name w:val="Medium Grid 3 Accent 3"/>
    <w:basedOn w:val="Tabela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adeMdia3-nfase4">
    <w:name w:val="Medium Grid 3 Accent 4"/>
    <w:basedOn w:val="Tabela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adeMdia3-nfase5">
    <w:name w:val="Medium Grid 3 Accent 5"/>
    <w:basedOn w:val="Tabela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adeMdia3-nfase6">
    <w:name w:val="Medium Grid 3 Accent 6"/>
    <w:basedOn w:val="Tabela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Escura">
    <w:name w:val="Dark List"/>
    <w:basedOn w:val="Tabela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Escura-nfase1">
    <w:name w:val="Dark List Accent 1"/>
    <w:basedOn w:val="Tabela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Escura-nfase2">
    <w:name w:val="Dark List Accent 2"/>
    <w:basedOn w:val="Tabela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Escura-nfase3">
    <w:name w:val="Dark List Accent 3"/>
    <w:basedOn w:val="Tabela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Escura-nfase4">
    <w:name w:val="Dark List Accent 4"/>
    <w:basedOn w:val="Tabela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Escura-nfase5">
    <w:name w:val="Dark List Accent 5"/>
    <w:basedOn w:val="Tabela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Escura-nfase6">
    <w:name w:val="Dark List Accent 6"/>
    <w:basedOn w:val="Tabela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mentoColorido">
    <w:name w:val="Colorful Shading"/>
    <w:basedOn w:val="Tabela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mentoEscuro-nfase1">
    <w:name w:val="Colorful Shading Accent 1"/>
    <w:basedOn w:val="Tabela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mentoColorido-nfase2">
    <w:name w:val="Colorful Shading Accent 2"/>
    <w:basedOn w:val="Tabela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mentoColorido-nfase3">
    <w:name w:val="Colorful Shading Accent 3"/>
    <w:basedOn w:val="Tabela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mentoColorido-nfase4">
    <w:name w:val="Colorful Shading Accent 4"/>
    <w:basedOn w:val="Tabela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mentoColorido-nfase5">
    <w:name w:val="Colorful Shading Accent 5"/>
    <w:basedOn w:val="Tabela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mentoColorido-nfase6">
    <w:name w:val="Colorful Shading Accent 6"/>
    <w:basedOn w:val="Tabela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Colorida">
    <w:name w:val="Colorful List"/>
    <w:basedOn w:val="Tabela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Colorida-nfase1">
    <w:name w:val="Colorful List Accent 1"/>
    <w:basedOn w:val="Tabela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Colorida-nfase2">
    <w:name w:val="Colorful List Accent 2"/>
    <w:basedOn w:val="Tabela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Colorida-nfase3">
    <w:name w:val="Colorful List Accent 3"/>
    <w:basedOn w:val="Tabela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Colorida-nfase4">
    <w:name w:val="Colorful List Accent 4"/>
    <w:basedOn w:val="Tabela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Colorida-nfase5">
    <w:name w:val="Colorful List Accent 5"/>
    <w:basedOn w:val="Tabela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Colorida-nfase6">
    <w:name w:val="Colorful List Accent 6"/>
    <w:basedOn w:val="Tabela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adeColorida">
    <w:name w:val="Colorful Grid"/>
    <w:basedOn w:val="Tabela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Colorida-nfase1">
    <w:name w:val="Colorful Grid Accent 1"/>
    <w:basedOn w:val="Tabela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Colorida-nfase2">
    <w:name w:val="Colorful Grid Accent 2"/>
    <w:basedOn w:val="Tabela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Colorida-nfase3">
    <w:name w:val="Colorful Grid Accent 3"/>
    <w:basedOn w:val="Tabela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Colorida-nfase4">
    <w:name w:val="Colorful Grid Accent 4"/>
    <w:basedOn w:val="Tabela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Colorida-nfase5">
    <w:name w:val="Colorful Grid Accent 5"/>
    <w:basedOn w:val="Tabela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Colorida-nfase6">
    <w:name w:val="Colorful Grid Accent 6"/>
    <w:basedOn w:val="Tabela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Textodebalo">
    <w:name w:val="Balloon Text"/>
    <w:basedOn w:val="Normal"/>
    <w:link w:val="TextodebaloChar"/>
    <w:uiPriority w:val="99"/>
    <w:semiHidden/>
    <w:unhideWhenUsed/>
    <w:rsid w:val="00FD731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D731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eastAsia="Times New Roman" w:hAnsi="Times New Roman"/>
      <w:sz w:val="24"/>
    </w:rPr>
  </w:style>
  <w:style w:type="paragraph" w:styleId="Ttulo1">
    <w:name w:val="heading 1"/>
    <w:basedOn w:val="Normal"/>
    <w:next w:val="Normal"/>
    <w:link w:val="Ttulo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618BF"/>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E618BF"/>
  </w:style>
  <w:style w:type="paragraph" w:styleId="Rodap">
    <w:name w:val="footer"/>
    <w:basedOn w:val="Normal"/>
    <w:link w:val="RodapChar"/>
    <w:uiPriority w:val="99"/>
    <w:unhideWhenUsed/>
    <w:rsid w:val="00E618BF"/>
    <w:pPr>
      <w:tabs>
        <w:tab w:val="center" w:pos="4680"/>
        <w:tab w:val="right" w:pos="9360"/>
      </w:tabs>
      <w:spacing w:after="0" w:line="240" w:lineRule="auto"/>
    </w:pPr>
  </w:style>
  <w:style w:type="character" w:customStyle="1" w:styleId="RodapChar">
    <w:name w:val="Rodapé Char"/>
    <w:basedOn w:val="Fontepargpadro"/>
    <w:link w:val="Rodap"/>
    <w:uiPriority w:val="99"/>
    <w:rsid w:val="00E618BF"/>
  </w:style>
  <w:style w:type="paragraph" w:styleId="SemEspaamento">
    <w:name w:val="No Spacing"/>
    <w:uiPriority w:val="1"/>
    <w:qFormat/>
    <w:rsid w:val="00FC693F"/>
    <w:pPr>
      <w:spacing w:after="0" w:line="240" w:lineRule="auto"/>
    </w:pPr>
  </w:style>
  <w:style w:type="character" w:customStyle="1" w:styleId="Ttulo1Char">
    <w:name w:val="Título 1 Char"/>
    <w:basedOn w:val="Fontepargpadro"/>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tuloChar">
    <w:name w:val="Subtítulo Char"/>
    <w:basedOn w:val="Fontepargpadro"/>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argrafodaLista">
    <w:name w:val="List Paragraph"/>
    <w:basedOn w:val="Normal"/>
    <w:uiPriority w:val="34"/>
    <w:qFormat/>
    <w:rsid w:val="00FC693F"/>
    <w:pPr>
      <w:ind w:left="720"/>
      <w:contextualSpacing/>
    </w:pPr>
  </w:style>
  <w:style w:type="paragraph" w:styleId="Corpodetexto">
    <w:name w:val="Body Text"/>
    <w:basedOn w:val="Normal"/>
    <w:link w:val="CorpodetextoChar"/>
    <w:uiPriority w:val="99"/>
    <w:unhideWhenUsed/>
    <w:rsid w:val="00AA1D8D"/>
    <w:pPr>
      <w:spacing w:after="120"/>
    </w:pPr>
  </w:style>
  <w:style w:type="character" w:customStyle="1" w:styleId="CorpodetextoChar">
    <w:name w:val="Corpo de texto Char"/>
    <w:basedOn w:val="Fontepargpadro"/>
    <w:link w:val="Corpodetexto"/>
    <w:uiPriority w:val="99"/>
    <w:rsid w:val="00AA1D8D"/>
  </w:style>
  <w:style w:type="paragraph" w:styleId="Corpodetexto2">
    <w:name w:val="Body Text 2"/>
    <w:basedOn w:val="Normal"/>
    <w:link w:val="Corpodetexto2Char"/>
    <w:uiPriority w:val="99"/>
    <w:unhideWhenUsed/>
    <w:rsid w:val="00AA1D8D"/>
    <w:pPr>
      <w:spacing w:after="120" w:line="480" w:lineRule="auto"/>
    </w:pPr>
  </w:style>
  <w:style w:type="character" w:customStyle="1" w:styleId="Corpodetexto2Char">
    <w:name w:val="Corpo de texto 2 Char"/>
    <w:basedOn w:val="Fontepargpadro"/>
    <w:link w:val="Corpodetexto2"/>
    <w:uiPriority w:val="99"/>
    <w:rsid w:val="00AA1D8D"/>
  </w:style>
  <w:style w:type="paragraph" w:styleId="Corpodetexto3">
    <w:name w:val="Body Text 3"/>
    <w:basedOn w:val="Normal"/>
    <w:link w:val="Corpodetexto3Char"/>
    <w:uiPriority w:val="99"/>
    <w:unhideWhenUsed/>
    <w:rsid w:val="00AA1D8D"/>
    <w:pPr>
      <w:spacing w:after="120"/>
    </w:pPr>
    <w:rPr>
      <w:sz w:val="16"/>
      <w:szCs w:val="16"/>
    </w:rPr>
  </w:style>
  <w:style w:type="character" w:customStyle="1" w:styleId="Corpodetexto3Char">
    <w:name w:val="Corpo de texto 3 Char"/>
    <w:basedOn w:val="Fontepargpadro"/>
    <w:link w:val="Corpodetexto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Commarcadores">
    <w:name w:val="List Bullet"/>
    <w:basedOn w:val="Normal"/>
    <w:uiPriority w:val="99"/>
    <w:unhideWhenUsed/>
    <w:rsid w:val="00326F90"/>
    <w:pPr>
      <w:numPr>
        <w:numId w:val="1"/>
      </w:numPr>
      <w:contextualSpacing/>
    </w:pPr>
  </w:style>
  <w:style w:type="paragraph" w:styleId="Commarcadores2">
    <w:name w:val="List Bullet 2"/>
    <w:basedOn w:val="Normal"/>
    <w:uiPriority w:val="99"/>
    <w:unhideWhenUsed/>
    <w:rsid w:val="00326F90"/>
    <w:pPr>
      <w:numPr>
        <w:numId w:val="2"/>
      </w:numPr>
      <w:contextualSpacing/>
    </w:pPr>
  </w:style>
  <w:style w:type="paragraph" w:styleId="Commarcadores3">
    <w:name w:val="List Bullet 3"/>
    <w:basedOn w:val="Normal"/>
    <w:uiPriority w:val="99"/>
    <w:unhideWhenUsed/>
    <w:rsid w:val="00326F90"/>
    <w:pPr>
      <w:numPr>
        <w:numId w:val="3"/>
      </w:numPr>
      <w:contextualSpacing/>
    </w:pPr>
  </w:style>
  <w:style w:type="paragraph" w:styleId="Numerada">
    <w:name w:val="List Number"/>
    <w:basedOn w:val="Normal"/>
    <w:uiPriority w:val="99"/>
    <w:unhideWhenUsed/>
    <w:rsid w:val="00326F90"/>
    <w:pPr>
      <w:numPr>
        <w:numId w:val="5"/>
      </w:numPr>
      <w:contextualSpacing/>
    </w:pPr>
  </w:style>
  <w:style w:type="paragraph" w:styleId="Numerada2">
    <w:name w:val="List Number 2"/>
    <w:basedOn w:val="Normal"/>
    <w:uiPriority w:val="99"/>
    <w:unhideWhenUsed/>
    <w:rsid w:val="0029639D"/>
    <w:pPr>
      <w:numPr>
        <w:numId w:val="6"/>
      </w:numPr>
      <w:contextualSpacing/>
    </w:pPr>
  </w:style>
  <w:style w:type="paragraph" w:styleId="Numerada3">
    <w:name w:val="List Number 3"/>
    <w:basedOn w:val="Normal"/>
    <w:uiPriority w:val="99"/>
    <w:unhideWhenUsed/>
    <w:rsid w:val="0029639D"/>
    <w:pPr>
      <w:numPr>
        <w:numId w:val="7"/>
      </w:numPr>
      <w:contextualSpacing/>
    </w:pPr>
  </w:style>
  <w:style w:type="paragraph" w:styleId="Listadecontinuao">
    <w:name w:val="List Continue"/>
    <w:basedOn w:val="Normal"/>
    <w:uiPriority w:val="99"/>
    <w:unhideWhenUsed/>
    <w:rsid w:val="0029639D"/>
    <w:pPr>
      <w:spacing w:after="120"/>
      <w:ind w:left="360"/>
      <w:contextualSpacing/>
    </w:pPr>
  </w:style>
  <w:style w:type="paragraph" w:styleId="Listadecontinuao2">
    <w:name w:val="List Continue 2"/>
    <w:basedOn w:val="Normal"/>
    <w:uiPriority w:val="99"/>
    <w:unhideWhenUsed/>
    <w:rsid w:val="0029639D"/>
    <w:pPr>
      <w:spacing w:after="120"/>
      <w:ind w:left="720"/>
      <w:contextualSpacing/>
    </w:pPr>
  </w:style>
  <w:style w:type="paragraph" w:styleId="Listadecontinuao3">
    <w:name w:val="List Continue 3"/>
    <w:basedOn w:val="Normal"/>
    <w:uiPriority w:val="99"/>
    <w:unhideWhenUsed/>
    <w:rsid w:val="0029639D"/>
    <w:pPr>
      <w:spacing w:after="120"/>
      <w:ind w:left="1080"/>
      <w:contextualSpacing/>
    </w:pPr>
  </w:style>
  <w:style w:type="paragraph" w:styleId="Textodemacro">
    <w:name w:val="macro"/>
    <w:link w:val="Textodemacro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demacroChar">
    <w:name w:val="Texto de macro Char"/>
    <w:basedOn w:val="Fontepargpadro"/>
    <w:link w:val="Textodemacro"/>
    <w:uiPriority w:val="99"/>
    <w:rsid w:val="0029639D"/>
    <w:rPr>
      <w:rFonts w:ascii="Courier" w:hAnsi="Courier"/>
      <w:sz w:val="20"/>
      <w:szCs w:val="20"/>
    </w:rPr>
  </w:style>
  <w:style w:type="paragraph" w:styleId="Citao">
    <w:name w:val="Quote"/>
    <w:basedOn w:val="Normal"/>
    <w:next w:val="Normal"/>
    <w:link w:val="CitaoChar"/>
    <w:uiPriority w:val="29"/>
    <w:qFormat/>
    <w:rsid w:val="00FC693F"/>
    <w:rPr>
      <w:i/>
      <w:iCs/>
      <w:color w:val="000000" w:themeColor="text1"/>
    </w:rPr>
  </w:style>
  <w:style w:type="character" w:customStyle="1" w:styleId="CitaoChar">
    <w:name w:val="Citação Char"/>
    <w:basedOn w:val="Fontepargpadro"/>
    <w:link w:val="Citao"/>
    <w:uiPriority w:val="29"/>
    <w:rsid w:val="00FC693F"/>
    <w:rPr>
      <w:i/>
      <w:iCs/>
      <w:color w:val="000000" w:themeColor="text1"/>
    </w:rPr>
  </w:style>
  <w:style w:type="character" w:customStyle="1" w:styleId="Ttulo4Char">
    <w:name w:val="Título 4 Char"/>
    <w:basedOn w:val="Fontepargpadro"/>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har">
    <w:name w:val="Título 9 Char"/>
    <w:basedOn w:val="Fontepargpadro"/>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orte">
    <w:name w:val="Strong"/>
    <w:basedOn w:val="Fontepargpadro"/>
    <w:uiPriority w:val="22"/>
    <w:qFormat/>
    <w:rsid w:val="00FC693F"/>
    <w:rPr>
      <w:b/>
      <w:bCs/>
    </w:rPr>
  </w:style>
  <w:style w:type="character" w:styleId="nfase">
    <w:name w:val="Emphasis"/>
    <w:basedOn w:val="Fontepargpadro"/>
    <w:uiPriority w:val="20"/>
    <w:qFormat/>
    <w:rsid w:val="00FC693F"/>
    <w:rPr>
      <w:i/>
      <w:iCs/>
    </w:rPr>
  </w:style>
  <w:style w:type="paragraph" w:styleId="CitaoIntensa">
    <w:name w:val="Intense Quote"/>
    <w:basedOn w:val="Normal"/>
    <w:next w:val="Normal"/>
    <w:link w:val="CitaoIntensa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oIntensaChar">
    <w:name w:val="Citação Intensa Char"/>
    <w:basedOn w:val="Fontepargpadro"/>
    <w:link w:val="CitaoIntensa"/>
    <w:uiPriority w:val="30"/>
    <w:rsid w:val="00FC693F"/>
    <w:rPr>
      <w:b/>
      <w:bCs/>
      <w:i/>
      <w:iCs/>
      <w:color w:val="4F81BD" w:themeColor="accent1"/>
    </w:rPr>
  </w:style>
  <w:style w:type="character" w:styleId="nfaseSutil">
    <w:name w:val="Subtle Emphasis"/>
    <w:basedOn w:val="Fontepargpadro"/>
    <w:uiPriority w:val="19"/>
    <w:qFormat/>
    <w:rsid w:val="00FC693F"/>
    <w:rPr>
      <w:i/>
      <w:iCs/>
      <w:color w:val="808080" w:themeColor="text1" w:themeTint="7F"/>
    </w:rPr>
  </w:style>
  <w:style w:type="character" w:styleId="nfaseIntensa">
    <w:name w:val="Intense Emphasis"/>
    <w:basedOn w:val="Fontepargpadro"/>
    <w:uiPriority w:val="21"/>
    <w:qFormat/>
    <w:rsid w:val="00FC693F"/>
    <w:rPr>
      <w:b/>
      <w:bCs/>
      <w:i/>
      <w:iCs/>
      <w:color w:val="4F81BD" w:themeColor="accent1"/>
    </w:rPr>
  </w:style>
  <w:style w:type="character" w:styleId="RefernciaSutil">
    <w:name w:val="Subtle Reference"/>
    <w:basedOn w:val="Fontepargpadro"/>
    <w:uiPriority w:val="31"/>
    <w:qFormat/>
    <w:rsid w:val="00FC693F"/>
    <w:rPr>
      <w:smallCaps/>
      <w:color w:val="C0504D" w:themeColor="accent2"/>
      <w:u w:val="single"/>
    </w:rPr>
  </w:style>
  <w:style w:type="character" w:styleId="RefernciaIntensa">
    <w:name w:val="Intense Reference"/>
    <w:basedOn w:val="Fontepargpadro"/>
    <w:uiPriority w:val="32"/>
    <w:qFormat/>
    <w:rsid w:val="00FC693F"/>
    <w:rPr>
      <w:b/>
      <w:bCs/>
      <w:smallCaps/>
      <w:color w:val="C0504D" w:themeColor="accent2"/>
      <w:spacing w:val="5"/>
      <w:u w:val="single"/>
    </w:rPr>
  </w:style>
  <w:style w:type="character" w:styleId="TtulodoLivro">
    <w:name w:val="Book Title"/>
    <w:basedOn w:val="Fontepargpadro"/>
    <w:uiPriority w:val="33"/>
    <w:qFormat/>
    <w:rsid w:val="00FC693F"/>
    <w:rPr>
      <w:b/>
      <w:bCs/>
      <w:smallCaps/>
      <w:spacing w:val="5"/>
    </w:rPr>
  </w:style>
  <w:style w:type="paragraph" w:styleId="CabealhodoSumrio">
    <w:name w:val="TOC Heading"/>
    <w:basedOn w:val="Ttulo1"/>
    <w:next w:val="Normal"/>
    <w:uiPriority w:val="39"/>
    <w:semiHidden/>
    <w:unhideWhenUsed/>
    <w:qFormat/>
    <w:rsid w:val="00FC693F"/>
    <w:pPr>
      <w:outlineLvl w:val="9"/>
    </w:pPr>
  </w:style>
  <w:style w:type="table" w:styleId="Tabelacomgrade">
    <w:name w:val="Table Grid"/>
    <w:basedOn w:val="Tabela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mentoClaro">
    <w:name w:val="Light Shading"/>
    <w:basedOn w:val="Tabela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mentoClaro-nfase1">
    <w:name w:val="Light Shading Accent 1"/>
    <w:basedOn w:val="Tabela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mentoClaro-nfase2">
    <w:name w:val="Light Shading Accent 2"/>
    <w:basedOn w:val="Tabela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mentoClaro-nfase3">
    <w:name w:val="Light Shading Accent 3"/>
    <w:basedOn w:val="Tabela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mentoClaro-nfase4">
    <w:name w:val="Light Shading Accent 4"/>
    <w:basedOn w:val="Tabela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mentoClaro-nfase5">
    <w:name w:val="Light Shading Accent 5"/>
    <w:basedOn w:val="Tabela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mentoClaro-nfase6">
    <w:name w:val="Light Shading Accent 6"/>
    <w:basedOn w:val="Tabela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ela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e1">
    <w:name w:val="Light List Accent 1"/>
    <w:basedOn w:val="Tabela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e2">
    <w:name w:val="Light List Accent 2"/>
    <w:basedOn w:val="Tabela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e3">
    <w:name w:val="Light List Accent 3"/>
    <w:basedOn w:val="Tabela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e4">
    <w:name w:val="Light List Accent 4"/>
    <w:basedOn w:val="Tabela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e5">
    <w:name w:val="Light List Accent 5"/>
    <w:basedOn w:val="Tabela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e6">
    <w:name w:val="Light List Accent 6"/>
    <w:basedOn w:val="Tabela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adeClara">
    <w:name w:val="Light Grid"/>
    <w:basedOn w:val="Tabela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adeClara-nfase1">
    <w:name w:val="Light Grid Accent 1"/>
    <w:basedOn w:val="Tabela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adeClara-nfase2">
    <w:name w:val="Light Grid Accent 2"/>
    <w:basedOn w:val="Tabela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adeClara-nfase3">
    <w:name w:val="Light Grid Accent 3"/>
    <w:basedOn w:val="Tabela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adeClara-nfase4">
    <w:name w:val="Light Grid Accent 4"/>
    <w:basedOn w:val="Tabela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adeClara-nfase5">
    <w:name w:val="Light Grid Accent 5"/>
    <w:basedOn w:val="Tabela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adeClara-nfase6">
    <w:name w:val="Light Grid Accent 6"/>
    <w:basedOn w:val="Tabela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mentoMdio1">
    <w:name w:val="Medium Shading 1"/>
    <w:basedOn w:val="Tabela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mentoMdio1-nfase1">
    <w:name w:val="Medium Shading 1 Accent 1"/>
    <w:basedOn w:val="Tabela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mentoMdio1-nfase2">
    <w:name w:val="Medium Shading 1 Accent 2"/>
    <w:basedOn w:val="Tabela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mentoMdio1-nfase3">
    <w:name w:val="Medium Shading 1 Accent 3"/>
    <w:basedOn w:val="Tabela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mentoMdio1-nfase4">
    <w:name w:val="Medium Shading 1 Accent 4"/>
    <w:basedOn w:val="Tabela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mentoMdio1-nfase5">
    <w:name w:val="Medium Shading 1 Accent 5"/>
    <w:basedOn w:val="Tabela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mentoMdio1-nfase6">
    <w:name w:val="Medium Shading 1 Accent 6"/>
    <w:basedOn w:val="Tabela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mentoMdio2">
    <w:name w:val="Medium Shading 2"/>
    <w:basedOn w:val="Tabela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1">
    <w:name w:val="Medium Shading 2 Accent 1"/>
    <w:basedOn w:val="Tabela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2">
    <w:name w:val="Medium Shading 2 Accent 2"/>
    <w:basedOn w:val="Tabela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3">
    <w:name w:val="Medium Shading 2 Accent 3"/>
    <w:basedOn w:val="Tabela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4">
    <w:name w:val="Medium Shading 2 Accent 4"/>
    <w:basedOn w:val="Tabela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5">
    <w:name w:val="Medium Shading 2 Accent 5"/>
    <w:basedOn w:val="Tabela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6">
    <w:name w:val="Medium Shading 2 Accent 6"/>
    <w:basedOn w:val="Tabela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dia1">
    <w:name w:val="Medium List 1"/>
    <w:basedOn w:val="Tabela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dia1-nfase1">
    <w:name w:val="Medium List 1 Accent 1"/>
    <w:basedOn w:val="Tabela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dia1-nfase2">
    <w:name w:val="Medium List 1 Accent 2"/>
    <w:basedOn w:val="Tabela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dia1-nfase3">
    <w:name w:val="Medium List 1 Accent 3"/>
    <w:basedOn w:val="Tabela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dia1-nfase4">
    <w:name w:val="Medium List 1 Accent 4"/>
    <w:basedOn w:val="Tabela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dia1-nfase5">
    <w:name w:val="Medium List 1 Accent 5"/>
    <w:basedOn w:val="Tabela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dia1-nfase6">
    <w:name w:val="Medium List 1 Accent 6"/>
    <w:basedOn w:val="Tabela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dia2">
    <w:name w:val="Medium Lis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1">
    <w:name w:val="Medium List 2 Accent 1"/>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2">
    <w:name w:val="Medium List 2 Accen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3">
    <w:name w:val="Medium List 2 Accent 3"/>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4">
    <w:name w:val="Medium List 2 Accent 4"/>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5">
    <w:name w:val="Medium List 2 Accent 5"/>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6">
    <w:name w:val="Medium List 2 Accent 6"/>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adeMdia1">
    <w:name w:val="Medium Grid 1"/>
    <w:basedOn w:val="Tabela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Mdia1-nfase1">
    <w:name w:val="Medium Grid 1 Accent 1"/>
    <w:basedOn w:val="Tabela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Mdia1-nfase2">
    <w:name w:val="Medium Grid 1 Accent 2"/>
    <w:basedOn w:val="Tabela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Mdia1-nfase3">
    <w:name w:val="Medium Grid 1 Accent 3"/>
    <w:basedOn w:val="Tabela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Mdia1-nfase4">
    <w:name w:val="Medium Grid 1 Accent 4"/>
    <w:basedOn w:val="Tabela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Mdia1-nfase5">
    <w:name w:val="Medium Grid 1 Accent 5"/>
    <w:basedOn w:val="Tabela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Mdia1-nfase6">
    <w:name w:val="Medium Grid 1 Accent 6"/>
    <w:basedOn w:val="Tabela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adeMdia2">
    <w:name w:val="Medium Grid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adeMdia2-nfase1">
    <w:name w:val="Medium Grid 2 Accent 1"/>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adeMdia2-nfase2">
    <w:name w:val="Medium Grid 2 Accent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adeMdia2-nfase3">
    <w:name w:val="Medium Grid 2 Accent 3"/>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adeMdia2-nfase4">
    <w:name w:val="Medium Grid 2 Accent 4"/>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adeMdia2-nfase5">
    <w:name w:val="Medium Grid 2 Accent 5"/>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adeMdia2-nfase6">
    <w:name w:val="Medium Grid 2 Accent 6"/>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adeMdia3">
    <w:name w:val="Medium Grid 3"/>
    <w:basedOn w:val="Tabela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adeMdia3-nfase1">
    <w:name w:val="Medium Grid 3 Accent 1"/>
    <w:basedOn w:val="Tabela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adeMdia3-nfase2">
    <w:name w:val="Medium Grid 3 Accent 2"/>
    <w:basedOn w:val="Tabela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adeMdia3-nfase3">
    <w:name w:val="Medium Grid 3 Accent 3"/>
    <w:basedOn w:val="Tabela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adeMdia3-nfase4">
    <w:name w:val="Medium Grid 3 Accent 4"/>
    <w:basedOn w:val="Tabela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adeMdia3-nfase5">
    <w:name w:val="Medium Grid 3 Accent 5"/>
    <w:basedOn w:val="Tabela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adeMdia3-nfase6">
    <w:name w:val="Medium Grid 3 Accent 6"/>
    <w:basedOn w:val="Tabela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Escura">
    <w:name w:val="Dark List"/>
    <w:basedOn w:val="Tabela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Escura-nfase1">
    <w:name w:val="Dark List Accent 1"/>
    <w:basedOn w:val="Tabela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Escura-nfase2">
    <w:name w:val="Dark List Accent 2"/>
    <w:basedOn w:val="Tabela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Escura-nfase3">
    <w:name w:val="Dark List Accent 3"/>
    <w:basedOn w:val="Tabela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Escura-nfase4">
    <w:name w:val="Dark List Accent 4"/>
    <w:basedOn w:val="Tabela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Escura-nfase5">
    <w:name w:val="Dark List Accent 5"/>
    <w:basedOn w:val="Tabela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Escura-nfase6">
    <w:name w:val="Dark List Accent 6"/>
    <w:basedOn w:val="Tabela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mentoColorido">
    <w:name w:val="Colorful Shading"/>
    <w:basedOn w:val="Tabela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mentoEscuro-nfase1">
    <w:name w:val="Colorful Shading Accent 1"/>
    <w:basedOn w:val="Tabela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mentoColorido-nfase2">
    <w:name w:val="Colorful Shading Accent 2"/>
    <w:basedOn w:val="Tabela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mentoColorido-nfase3">
    <w:name w:val="Colorful Shading Accent 3"/>
    <w:basedOn w:val="Tabela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mentoColorido-nfase4">
    <w:name w:val="Colorful Shading Accent 4"/>
    <w:basedOn w:val="Tabela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mentoColorido-nfase5">
    <w:name w:val="Colorful Shading Accent 5"/>
    <w:basedOn w:val="Tabela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mentoColorido-nfase6">
    <w:name w:val="Colorful Shading Accent 6"/>
    <w:basedOn w:val="Tabela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Colorida">
    <w:name w:val="Colorful List"/>
    <w:basedOn w:val="Tabela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Colorida-nfase1">
    <w:name w:val="Colorful List Accent 1"/>
    <w:basedOn w:val="Tabela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Colorida-nfase2">
    <w:name w:val="Colorful List Accent 2"/>
    <w:basedOn w:val="Tabela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Colorida-nfase3">
    <w:name w:val="Colorful List Accent 3"/>
    <w:basedOn w:val="Tabela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Colorida-nfase4">
    <w:name w:val="Colorful List Accent 4"/>
    <w:basedOn w:val="Tabela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Colorida-nfase5">
    <w:name w:val="Colorful List Accent 5"/>
    <w:basedOn w:val="Tabela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Colorida-nfase6">
    <w:name w:val="Colorful List Accent 6"/>
    <w:basedOn w:val="Tabela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adeColorida">
    <w:name w:val="Colorful Grid"/>
    <w:basedOn w:val="Tabela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Colorida-nfase1">
    <w:name w:val="Colorful Grid Accent 1"/>
    <w:basedOn w:val="Tabela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Colorida-nfase2">
    <w:name w:val="Colorful Grid Accent 2"/>
    <w:basedOn w:val="Tabela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Colorida-nfase3">
    <w:name w:val="Colorful Grid Accent 3"/>
    <w:basedOn w:val="Tabela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Colorida-nfase4">
    <w:name w:val="Colorful Grid Accent 4"/>
    <w:basedOn w:val="Tabela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Colorida-nfase5">
    <w:name w:val="Colorful Grid Accent 5"/>
    <w:basedOn w:val="Tabela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Colorida-nfase6">
    <w:name w:val="Colorful Grid Accent 6"/>
    <w:basedOn w:val="Tabela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Textodebalo">
    <w:name w:val="Balloon Text"/>
    <w:basedOn w:val="Normal"/>
    <w:link w:val="TextodebaloChar"/>
    <w:uiPriority w:val="99"/>
    <w:semiHidden/>
    <w:unhideWhenUsed/>
    <w:rsid w:val="00FD731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D731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75915">
      <w:bodyDiv w:val="1"/>
      <w:marLeft w:val="0"/>
      <w:marRight w:val="0"/>
      <w:marTop w:val="0"/>
      <w:marBottom w:val="0"/>
      <w:divBdr>
        <w:top w:val="none" w:sz="0" w:space="0" w:color="auto"/>
        <w:left w:val="none" w:sz="0" w:space="0" w:color="auto"/>
        <w:bottom w:val="none" w:sz="0" w:space="0" w:color="auto"/>
        <w:right w:val="none" w:sz="0" w:space="0" w:color="auto"/>
      </w:divBdr>
    </w:div>
    <w:div w:id="75129502">
      <w:bodyDiv w:val="1"/>
      <w:marLeft w:val="0"/>
      <w:marRight w:val="0"/>
      <w:marTop w:val="0"/>
      <w:marBottom w:val="0"/>
      <w:divBdr>
        <w:top w:val="none" w:sz="0" w:space="0" w:color="auto"/>
        <w:left w:val="none" w:sz="0" w:space="0" w:color="auto"/>
        <w:bottom w:val="none" w:sz="0" w:space="0" w:color="auto"/>
        <w:right w:val="none" w:sz="0" w:space="0" w:color="auto"/>
      </w:divBdr>
    </w:div>
    <w:div w:id="199778928">
      <w:bodyDiv w:val="1"/>
      <w:marLeft w:val="0"/>
      <w:marRight w:val="0"/>
      <w:marTop w:val="0"/>
      <w:marBottom w:val="0"/>
      <w:divBdr>
        <w:top w:val="none" w:sz="0" w:space="0" w:color="auto"/>
        <w:left w:val="none" w:sz="0" w:space="0" w:color="auto"/>
        <w:bottom w:val="none" w:sz="0" w:space="0" w:color="auto"/>
        <w:right w:val="none" w:sz="0" w:space="0" w:color="auto"/>
      </w:divBdr>
    </w:div>
    <w:div w:id="213123329">
      <w:bodyDiv w:val="1"/>
      <w:marLeft w:val="0"/>
      <w:marRight w:val="0"/>
      <w:marTop w:val="0"/>
      <w:marBottom w:val="0"/>
      <w:divBdr>
        <w:top w:val="none" w:sz="0" w:space="0" w:color="auto"/>
        <w:left w:val="none" w:sz="0" w:space="0" w:color="auto"/>
        <w:bottom w:val="none" w:sz="0" w:space="0" w:color="auto"/>
        <w:right w:val="none" w:sz="0" w:space="0" w:color="auto"/>
      </w:divBdr>
    </w:div>
    <w:div w:id="329407885">
      <w:bodyDiv w:val="1"/>
      <w:marLeft w:val="0"/>
      <w:marRight w:val="0"/>
      <w:marTop w:val="0"/>
      <w:marBottom w:val="0"/>
      <w:divBdr>
        <w:top w:val="none" w:sz="0" w:space="0" w:color="auto"/>
        <w:left w:val="none" w:sz="0" w:space="0" w:color="auto"/>
        <w:bottom w:val="none" w:sz="0" w:space="0" w:color="auto"/>
        <w:right w:val="none" w:sz="0" w:space="0" w:color="auto"/>
      </w:divBdr>
    </w:div>
    <w:div w:id="379325823">
      <w:bodyDiv w:val="1"/>
      <w:marLeft w:val="0"/>
      <w:marRight w:val="0"/>
      <w:marTop w:val="0"/>
      <w:marBottom w:val="0"/>
      <w:divBdr>
        <w:top w:val="none" w:sz="0" w:space="0" w:color="auto"/>
        <w:left w:val="none" w:sz="0" w:space="0" w:color="auto"/>
        <w:bottom w:val="none" w:sz="0" w:space="0" w:color="auto"/>
        <w:right w:val="none" w:sz="0" w:space="0" w:color="auto"/>
      </w:divBdr>
    </w:div>
    <w:div w:id="428428337">
      <w:bodyDiv w:val="1"/>
      <w:marLeft w:val="0"/>
      <w:marRight w:val="0"/>
      <w:marTop w:val="0"/>
      <w:marBottom w:val="0"/>
      <w:divBdr>
        <w:top w:val="none" w:sz="0" w:space="0" w:color="auto"/>
        <w:left w:val="none" w:sz="0" w:space="0" w:color="auto"/>
        <w:bottom w:val="none" w:sz="0" w:space="0" w:color="auto"/>
        <w:right w:val="none" w:sz="0" w:space="0" w:color="auto"/>
      </w:divBdr>
    </w:div>
    <w:div w:id="800925957">
      <w:bodyDiv w:val="1"/>
      <w:marLeft w:val="0"/>
      <w:marRight w:val="0"/>
      <w:marTop w:val="0"/>
      <w:marBottom w:val="0"/>
      <w:divBdr>
        <w:top w:val="none" w:sz="0" w:space="0" w:color="auto"/>
        <w:left w:val="none" w:sz="0" w:space="0" w:color="auto"/>
        <w:bottom w:val="none" w:sz="0" w:space="0" w:color="auto"/>
        <w:right w:val="none" w:sz="0" w:space="0" w:color="auto"/>
      </w:divBdr>
    </w:div>
    <w:div w:id="948312524">
      <w:bodyDiv w:val="1"/>
      <w:marLeft w:val="0"/>
      <w:marRight w:val="0"/>
      <w:marTop w:val="0"/>
      <w:marBottom w:val="0"/>
      <w:divBdr>
        <w:top w:val="none" w:sz="0" w:space="0" w:color="auto"/>
        <w:left w:val="none" w:sz="0" w:space="0" w:color="auto"/>
        <w:bottom w:val="none" w:sz="0" w:space="0" w:color="auto"/>
        <w:right w:val="none" w:sz="0" w:space="0" w:color="auto"/>
      </w:divBdr>
    </w:div>
    <w:div w:id="1039822382">
      <w:bodyDiv w:val="1"/>
      <w:marLeft w:val="0"/>
      <w:marRight w:val="0"/>
      <w:marTop w:val="0"/>
      <w:marBottom w:val="0"/>
      <w:divBdr>
        <w:top w:val="none" w:sz="0" w:space="0" w:color="auto"/>
        <w:left w:val="none" w:sz="0" w:space="0" w:color="auto"/>
        <w:bottom w:val="none" w:sz="0" w:space="0" w:color="auto"/>
        <w:right w:val="none" w:sz="0" w:space="0" w:color="auto"/>
      </w:divBdr>
    </w:div>
    <w:div w:id="1073115028">
      <w:bodyDiv w:val="1"/>
      <w:marLeft w:val="0"/>
      <w:marRight w:val="0"/>
      <w:marTop w:val="0"/>
      <w:marBottom w:val="0"/>
      <w:divBdr>
        <w:top w:val="none" w:sz="0" w:space="0" w:color="auto"/>
        <w:left w:val="none" w:sz="0" w:space="0" w:color="auto"/>
        <w:bottom w:val="none" w:sz="0" w:space="0" w:color="auto"/>
        <w:right w:val="none" w:sz="0" w:space="0" w:color="auto"/>
      </w:divBdr>
    </w:div>
    <w:div w:id="1304698516">
      <w:bodyDiv w:val="1"/>
      <w:marLeft w:val="0"/>
      <w:marRight w:val="0"/>
      <w:marTop w:val="0"/>
      <w:marBottom w:val="0"/>
      <w:divBdr>
        <w:top w:val="none" w:sz="0" w:space="0" w:color="auto"/>
        <w:left w:val="none" w:sz="0" w:space="0" w:color="auto"/>
        <w:bottom w:val="none" w:sz="0" w:space="0" w:color="auto"/>
        <w:right w:val="none" w:sz="0" w:space="0" w:color="auto"/>
      </w:divBdr>
    </w:div>
    <w:div w:id="1357661648">
      <w:bodyDiv w:val="1"/>
      <w:marLeft w:val="0"/>
      <w:marRight w:val="0"/>
      <w:marTop w:val="0"/>
      <w:marBottom w:val="0"/>
      <w:divBdr>
        <w:top w:val="none" w:sz="0" w:space="0" w:color="auto"/>
        <w:left w:val="none" w:sz="0" w:space="0" w:color="auto"/>
        <w:bottom w:val="none" w:sz="0" w:space="0" w:color="auto"/>
        <w:right w:val="none" w:sz="0" w:space="0" w:color="auto"/>
      </w:divBdr>
    </w:div>
    <w:div w:id="1451313163">
      <w:bodyDiv w:val="1"/>
      <w:marLeft w:val="0"/>
      <w:marRight w:val="0"/>
      <w:marTop w:val="0"/>
      <w:marBottom w:val="0"/>
      <w:divBdr>
        <w:top w:val="none" w:sz="0" w:space="0" w:color="auto"/>
        <w:left w:val="none" w:sz="0" w:space="0" w:color="auto"/>
        <w:bottom w:val="none" w:sz="0" w:space="0" w:color="auto"/>
        <w:right w:val="none" w:sz="0" w:space="0" w:color="auto"/>
      </w:divBdr>
    </w:div>
    <w:div w:id="1819951637">
      <w:bodyDiv w:val="1"/>
      <w:marLeft w:val="0"/>
      <w:marRight w:val="0"/>
      <w:marTop w:val="0"/>
      <w:marBottom w:val="0"/>
      <w:divBdr>
        <w:top w:val="none" w:sz="0" w:space="0" w:color="auto"/>
        <w:left w:val="none" w:sz="0" w:space="0" w:color="auto"/>
        <w:bottom w:val="none" w:sz="0" w:space="0" w:color="auto"/>
        <w:right w:val="none" w:sz="0" w:space="0" w:color="auto"/>
      </w:divBdr>
    </w:div>
    <w:div w:id="19472761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AFF5DB-AE1C-4081-9296-9876983F8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381</Words>
  <Characters>2058</Characters>
  <Application>Microsoft Office Word</Application>
  <DocSecurity>0</DocSecurity>
  <Lines>17</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2435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Bárbara Marciel Santana</cp:lastModifiedBy>
  <cp:revision>11</cp:revision>
  <cp:lastPrinted>2026-04-22T15:14:00Z</cp:lastPrinted>
  <dcterms:created xsi:type="dcterms:W3CDTF">2026-03-24T00:28:00Z</dcterms:created>
  <dcterms:modified xsi:type="dcterms:W3CDTF">2026-04-22T15:14:00Z</dcterms:modified>
</cp:coreProperties>
</file>