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D7B40" w14:textId="0ED965D0" w:rsidR="00365F93" w:rsidRDefault="002366D1" w:rsidP="00BF5E7E">
      <w:pPr>
        <w:spacing w:after="0" w:line="360" w:lineRule="auto"/>
        <w:jc w:val="center"/>
        <w:rPr>
          <w:b/>
          <w:bCs/>
          <w:lang w:val="pt-BR"/>
        </w:rPr>
      </w:pPr>
      <w:r>
        <w:rPr>
          <w:b/>
          <w:bCs/>
          <w:lang w:val="pt-BR"/>
        </w:rPr>
        <w:t xml:space="preserve">MOÇÃO </w:t>
      </w:r>
      <w:r w:rsidR="00365F93" w:rsidRPr="00365F93">
        <w:rPr>
          <w:b/>
          <w:bCs/>
          <w:lang w:val="pt-BR"/>
        </w:rPr>
        <w:t>Nº ____/2026</w:t>
      </w:r>
    </w:p>
    <w:p w14:paraId="7EA794D4" w14:textId="77777777" w:rsidR="00CD5FD2" w:rsidRPr="00CD5FD2" w:rsidRDefault="00CD5FD2" w:rsidP="00CD5FD2">
      <w:pPr>
        <w:spacing w:after="0" w:line="360" w:lineRule="auto"/>
        <w:rPr>
          <w:b/>
          <w:bCs/>
          <w:lang w:val="pt-BR"/>
        </w:rPr>
      </w:pPr>
    </w:p>
    <w:p w14:paraId="6A75D1F6" w14:textId="10AA93B4" w:rsidR="003B324A" w:rsidRPr="00365F93" w:rsidRDefault="00CD5FD2" w:rsidP="00261FAF">
      <w:pPr>
        <w:spacing w:line="360" w:lineRule="auto"/>
        <w:ind w:left="3969"/>
        <w:jc w:val="both"/>
        <w:rPr>
          <w:lang w:val="pt-BR"/>
        </w:rPr>
      </w:pPr>
      <w:r w:rsidRPr="002366D1">
        <w:rPr>
          <w:b/>
          <w:bCs/>
          <w:lang w:val="pt-BR"/>
        </w:rPr>
        <w:t>MOÇÃO DE SOLIDARIEDADE AO POVO DE MACEIÓ E AO ESTADO DE ALAGOAS</w:t>
      </w:r>
      <w:r>
        <w:rPr>
          <w:lang w:val="pt-BR"/>
        </w:rPr>
        <w:t>.</w:t>
      </w:r>
    </w:p>
    <w:p w14:paraId="188B470C" w14:textId="77777777" w:rsidR="00EF147D" w:rsidRDefault="00365F93" w:rsidP="00EF147D">
      <w:pPr>
        <w:spacing w:after="0" w:line="240" w:lineRule="auto"/>
        <w:jc w:val="both"/>
        <w:rPr>
          <w:lang w:val="pt-BR"/>
        </w:rPr>
      </w:pPr>
      <w:r w:rsidRPr="00365F93">
        <w:rPr>
          <w:lang w:val="pt-BR"/>
        </w:rPr>
        <w:t>Excelentíssimo Senhor Presidente da Câmara Municipal de Aracaju,</w:t>
      </w:r>
    </w:p>
    <w:p w14:paraId="4B68EB19" w14:textId="77777777" w:rsidR="00CD5FD2" w:rsidRDefault="00CD5FD2" w:rsidP="00EF147D">
      <w:pPr>
        <w:spacing w:after="0" w:line="240" w:lineRule="auto"/>
        <w:jc w:val="both"/>
        <w:rPr>
          <w:lang w:val="pt-BR"/>
        </w:rPr>
      </w:pPr>
    </w:p>
    <w:p w14:paraId="07720A7D" w14:textId="5938DF18" w:rsidR="00EF147D" w:rsidRDefault="00EF147D" w:rsidP="00BF5E7E">
      <w:pPr>
        <w:spacing w:after="0" w:line="360" w:lineRule="auto"/>
        <w:ind w:firstLine="1418"/>
        <w:jc w:val="both"/>
        <w:rPr>
          <w:lang w:val="pt-BR"/>
        </w:rPr>
      </w:pPr>
      <w:r w:rsidRPr="00EF147D">
        <w:rPr>
          <w:lang w:val="pt-BR"/>
        </w:rPr>
        <w:t>Senhores Vereadores,</w:t>
      </w:r>
    </w:p>
    <w:p w14:paraId="123DB769" w14:textId="77777777" w:rsidR="00EF147D" w:rsidRPr="00EF147D" w:rsidRDefault="00EF147D" w:rsidP="00BF5E7E">
      <w:pPr>
        <w:spacing w:after="0" w:line="360" w:lineRule="auto"/>
        <w:ind w:firstLine="1418"/>
        <w:jc w:val="both"/>
        <w:rPr>
          <w:lang w:val="pt-BR"/>
        </w:rPr>
      </w:pPr>
    </w:p>
    <w:p w14:paraId="6E7321C8" w14:textId="77777777" w:rsidR="00BF5E7E" w:rsidRPr="00BF5E7E" w:rsidRDefault="00BF5E7E" w:rsidP="00BF5E7E">
      <w:pPr>
        <w:spacing w:after="0" w:line="360" w:lineRule="auto"/>
        <w:ind w:firstLine="1418"/>
        <w:jc w:val="both"/>
        <w:rPr>
          <w:lang w:val="pt-BR"/>
        </w:rPr>
      </w:pPr>
      <w:r w:rsidRPr="00BF5E7E">
        <w:rPr>
          <w:lang w:val="pt-BR"/>
        </w:rPr>
        <w:t xml:space="preserve">A Câmara Municipal de Aracaju, por iniciativa do Vereador Nitinho Vitale, nos termos regimentais, apresenta a presente </w:t>
      </w:r>
      <w:r w:rsidRPr="00BF5E7E">
        <w:rPr>
          <w:b/>
          <w:bCs/>
          <w:lang w:val="pt-BR"/>
        </w:rPr>
        <w:t>MOÇÃO DE SOLIDARIEDADE AO POVO DE MACEIÓ E AO ESTADO DE ALAGOAS</w:t>
      </w:r>
      <w:r w:rsidRPr="00BF5E7E">
        <w:rPr>
          <w:lang w:val="pt-BR"/>
        </w:rPr>
        <w:t>, pelos fatos e fundamentos a seguir expostos.</w:t>
      </w:r>
    </w:p>
    <w:p w14:paraId="51E3D8C9" w14:textId="77777777" w:rsidR="00BF5E7E" w:rsidRPr="00BF5E7E" w:rsidRDefault="00BF5E7E" w:rsidP="00BF5E7E">
      <w:pPr>
        <w:spacing w:after="0" w:line="360" w:lineRule="auto"/>
        <w:ind w:firstLine="1418"/>
        <w:jc w:val="both"/>
        <w:rPr>
          <w:lang w:val="pt-BR"/>
        </w:rPr>
      </w:pPr>
      <w:r w:rsidRPr="00BF5E7E">
        <w:rPr>
          <w:b/>
          <w:bCs/>
          <w:lang w:val="pt-BR"/>
        </w:rPr>
        <w:t>Considerando</w:t>
      </w:r>
      <w:r w:rsidRPr="00BF5E7E">
        <w:rPr>
          <w:lang w:val="pt-BR"/>
        </w:rPr>
        <w:t xml:space="preserve"> a recente repercussão de declaração proferida pelo Vereador em pronunciamento realizado no Plenário desta Casa, em 15 de abril de 2026, acerca da concessão de espaços públicos nas orlas de Aracaju, ocasião em que houve referência inapropriada à cidade de Maceió;</w:t>
      </w:r>
    </w:p>
    <w:p w14:paraId="2D007CD9" w14:textId="77777777" w:rsidR="00BF5E7E" w:rsidRPr="00BF5E7E" w:rsidRDefault="00BF5E7E" w:rsidP="00BF5E7E">
      <w:pPr>
        <w:spacing w:after="0" w:line="360" w:lineRule="auto"/>
        <w:ind w:firstLine="1418"/>
        <w:jc w:val="both"/>
        <w:rPr>
          <w:lang w:val="pt-BR"/>
        </w:rPr>
      </w:pPr>
      <w:r w:rsidRPr="00BF5E7E">
        <w:rPr>
          <w:b/>
          <w:bCs/>
          <w:lang w:val="pt-BR"/>
        </w:rPr>
        <w:t>Considerando</w:t>
      </w:r>
      <w:r w:rsidRPr="00BF5E7E">
        <w:rPr>
          <w:lang w:val="pt-BR"/>
        </w:rPr>
        <w:t xml:space="preserve"> que a fala, ainda que não tenha sido motivada por intenção deliberada de ofender, produziu compreensível reação do povo maceioense e alagoano;</w:t>
      </w:r>
    </w:p>
    <w:p w14:paraId="06C264E8" w14:textId="77777777" w:rsidR="00BF5E7E" w:rsidRPr="00BF5E7E" w:rsidRDefault="00BF5E7E" w:rsidP="00BF5E7E">
      <w:pPr>
        <w:spacing w:after="0" w:line="360" w:lineRule="auto"/>
        <w:ind w:firstLine="1418"/>
        <w:jc w:val="both"/>
        <w:rPr>
          <w:lang w:val="pt-BR"/>
        </w:rPr>
      </w:pPr>
      <w:r w:rsidRPr="00BF5E7E">
        <w:rPr>
          <w:b/>
          <w:bCs/>
          <w:lang w:val="pt-BR"/>
        </w:rPr>
        <w:t>Considerando</w:t>
      </w:r>
      <w:r w:rsidRPr="00BF5E7E">
        <w:rPr>
          <w:lang w:val="pt-BR"/>
        </w:rPr>
        <w:t xml:space="preserve"> que o exercício do mandato parlamentar impõe responsabilidade redobrada no uso da palavra pública, especialmente quando as manifestações possam atingir a honra, a identidade e o legítimo orgulho de outros povos e instituições;</w:t>
      </w:r>
    </w:p>
    <w:p w14:paraId="6AA5C41D" w14:textId="77777777" w:rsidR="00BF5E7E" w:rsidRPr="00BF5E7E" w:rsidRDefault="00BF5E7E" w:rsidP="00BF5E7E">
      <w:pPr>
        <w:spacing w:after="0" w:line="360" w:lineRule="auto"/>
        <w:ind w:firstLine="1418"/>
        <w:jc w:val="both"/>
        <w:rPr>
          <w:lang w:val="pt-BR"/>
        </w:rPr>
      </w:pPr>
      <w:r w:rsidRPr="00BF5E7E">
        <w:rPr>
          <w:b/>
          <w:bCs/>
          <w:lang w:val="pt-BR"/>
        </w:rPr>
        <w:t>Considerando</w:t>
      </w:r>
      <w:r w:rsidRPr="00BF5E7E">
        <w:rPr>
          <w:lang w:val="pt-BR"/>
        </w:rPr>
        <w:t xml:space="preserve"> que Maceió e o Estado de Alagoas possuem reconhecida relevância histórica, cultural, social, econômica e turística para o Nordeste e para o Brasil, sendo seu povo amplamente conhecido pela hospitalidade, cordialidade e grandeza humana;</w:t>
      </w:r>
    </w:p>
    <w:p w14:paraId="74617056" w14:textId="77777777" w:rsidR="00BF5E7E" w:rsidRPr="00BF5E7E" w:rsidRDefault="00BF5E7E" w:rsidP="00BF5E7E">
      <w:pPr>
        <w:spacing w:after="0" w:line="360" w:lineRule="auto"/>
        <w:ind w:firstLine="1418"/>
        <w:jc w:val="both"/>
        <w:rPr>
          <w:lang w:val="pt-BR"/>
        </w:rPr>
      </w:pPr>
      <w:r w:rsidRPr="00BF5E7E">
        <w:rPr>
          <w:b/>
          <w:bCs/>
          <w:lang w:val="pt-BR"/>
        </w:rPr>
        <w:t>Considerando</w:t>
      </w:r>
      <w:r w:rsidRPr="00BF5E7E">
        <w:rPr>
          <w:lang w:val="pt-BR"/>
        </w:rPr>
        <w:t xml:space="preserve"> que a boa convivência institucional entre os entes federativos, seus parlamentos e suas autoridades públicas deve ser permanentemente </w:t>
      </w:r>
      <w:proofErr w:type="gramStart"/>
      <w:r w:rsidRPr="00BF5E7E">
        <w:rPr>
          <w:lang w:val="pt-BR"/>
        </w:rPr>
        <w:t>preservada</w:t>
      </w:r>
      <w:proofErr w:type="gramEnd"/>
      <w:r w:rsidRPr="00BF5E7E">
        <w:rPr>
          <w:lang w:val="pt-BR"/>
        </w:rPr>
        <w:t>, fortalecida e respeitada;</w:t>
      </w:r>
    </w:p>
    <w:p w14:paraId="591F9158" w14:textId="77777777" w:rsidR="00BF5E7E" w:rsidRPr="00BF5E7E" w:rsidRDefault="00BF5E7E" w:rsidP="00BF5E7E">
      <w:pPr>
        <w:spacing w:after="0" w:line="360" w:lineRule="auto"/>
        <w:ind w:firstLine="1418"/>
        <w:jc w:val="both"/>
        <w:rPr>
          <w:lang w:val="pt-BR"/>
        </w:rPr>
      </w:pPr>
      <w:r w:rsidRPr="00BF5E7E">
        <w:rPr>
          <w:lang w:val="pt-BR"/>
        </w:rPr>
        <w:lastRenderedPageBreak/>
        <w:t xml:space="preserve">O Vereador Nitinho Vitale manifesta, por meio desta Moção, sua </w:t>
      </w:r>
      <w:r w:rsidRPr="00BF5E7E">
        <w:rPr>
          <w:b/>
          <w:bCs/>
          <w:lang w:val="pt-BR"/>
        </w:rPr>
        <w:t>retratação formal</w:t>
      </w:r>
      <w:r w:rsidRPr="00BF5E7E">
        <w:rPr>
          <w:lang w:val="pt-BR"/>
        </w:rPr>
        <w:t xml:space="preserve"> e apresenta </w:t>
      </w:r>
      <w:r w:rsidRPr="00BF5E7E">
        <w:rPr>
          <w:b/>
          <w:bCs/>
          <w:lang w:val="pt-BR"/>
        </w:rPr>
        <w:t>pedido público de desculpas</w:t>
      </w:r>
      <w:r w:rsidRPr="00BF5E7E">
        <w:rPr>
          <w:lang w:val="pt-BR"/>
        </w:rPr>
        <w:t xml:space="preserve"> ao povo de Maceió, ao povo do Estado de Alagoas, ao Excelentíssimo Senhor Rodrigo Cunha, Prefeito de Maceió, ao Excelentíssimo Senhor Chico Holanda Filho, Presidente da Câmara Municipal de Maceió, bem como a todos os Vereadores daquela Casa Legislativa.</w:t>
      </w:r>
    </w:p>
    <w:p w14:paraId="2B17D1C9" w14:textId="77777777" w:rsidR="00BF5E7E" w:rsidRPr="00BF5E7E" w:rsidRDefault="00BF5E7E" w:rsidP="00BF5E7E">
      <w:pPr>
        <w:spacing w:after="0" w:line="360" w:lineRule="auto"/>
        <w:ind w:firstLine="1418"/>
        <w:jc w:val="both"/>
        <w:rPr>
          <w:lang w:val="pt-BR"/>
        </w:rPr>
      </w:pPr>
      <w:r w:rsidRPr="00BF5E7E">
        <w:rPr>
          <w:lang w:val="pt-BR"/>
        </w:rPr>
        <w:t>Manifesta, ainda, sua solidariedade institucional ao povo maceioense e alagoano, reconhecendo sua dignidade, cultura, importância para a região Nordeste e o valor de sua história, reafirmando o respeito que deve existir entre representantes públicos e entre as instituições legislativas municipais.</w:t>
      </w:r>
    </w:p>
    <w:p w14:paraId="4BD7C650" w14:textId="77777777" w:rsidR="00BF5E7E" w:rsidRPr="00BF5E7E" w:rsidRDefault="00BF5E7E" w:rsidP="00BF5E7E">
      <w:pPr>
        <w:spacing w:after="0" w:line="360" w:lineRule="auto"/>
        <w:ind w:firstLine="1418"/>
        <w:jc w:val="both"/>
        <w:rPr>
          <w:lang w:val="pt-BR"/>
        </w:rPr>
      </w:pPr>
      <w:r w:rsidRPr="00BF5E7E">
        <w:rPr>
          <w:lang w:val="pt-BR"/>
        </w:rPr>
        <w:t>Registra-se que a presente manifestação tem por finalidade promover a devida retratação pública, restabelecer o respeito entre as instituições e reafirmar os valores da urbanidade, do diálogo e da convivência harmônica entre as cidades irmãs de Aracaju e Maceió.</w:t>
      </w:r>
    </w:p>
    <w:p w14:paraId="2FDFD10B" w14:textId="77777777" w:rsidR="00BF5E7E" w:rsidRPr="00BF5E7E" w:rsidRDefault="00BF5E7E" w:rsidP="00BF5E7E">
      <w:pPr>
        <w:spacing w:after="0" w:line="360" w:lineRule="auto"/>
        <w:ind w:firstLine="1418"/>
        <w:jc w:val="both"/>
        <w:rPr>
          <w:lang w:val="pt-BR"/>
        </w:rPr>
      </w:pPr>
      <w:r w:rsidRPr="00BF5E7E">
        <w:rPr>
          <w:lang w:val="pt-BR"/>
        </w:rPr>
        <w:t>Diante do exposto, requer-se que, após lida no Expediente e aprovada pelo Plenário desta Casa, a presente Moção de Solidariedade seja registrada nos anais da Câmara Municipal de Aracaju e encaminhada à Prefeitura de Maceió, situada na Rua Sá e Albuquerque, nº 235, Jaraguá, Maceió/AL, CEP 57022-180, bem como à Câmara Municipal de Maceió, situada na Rua Sá e Albuquerque, nº 564, Jaraguá, Maceió/AL, CEP 57022-180.</w:t>
      </w:r>
    </w:p>
    <w:p w14:paraId="4AC86E76" w14:textId="77777777" w:rsidR="00BF5E7E" w:rsidRDefault="00BF5E7E" w:rsidP="00D83A36">
      <w:pPr>
        <w:spacing w:line="240" w:lineRule="auto"/>
        <w:ind w:firstLine="1134"/>
        <w:rPr>
          <w:lang w:val="pt-BR"/>
        </w:rPr>
      </w:pPr>
    </w:p>
    <w:p w14:paraId="45DC7524" w14:textId="5E2EF70C" w:rsidR="00D83A36" w:rsidRDefault="00BE7EA6" w:rsidP="00BF5E7E">
      <w:pPr>
        <w:spacing w:line="240" w:lineRule="auto"/>
        <w:ind w:firstLine="1134"/>
        <w:jc w:val="center"/>
        <w:rPr>
          <w:lang w:val="pt-BR"/>
        </w:rPr>
      </w:pPr>
      <w:r w:rsidRPr="0057295C">
        <w:rPr>
          <w:lang w:val="pt-BR"/>
        </w:rPr>
        <w:t xml:space="preserve">Aracaju/SE, </w:t>
      </w:r>
      <w:r w:rsidR="00A57854">
        <w:rPr>
          <w:lang w:val="pt-BR"/>
        </w:rPr>
        <w:t>22 de abril de 2026.</w:t>
      </w:r>
    </w:p>
    <w:p w14:paraId="3FA7BB91" w14:textId="77777777" w:rsidR="00BF5E7E" w:rsidRDefault="00BF5E7E" w:rsidP="00BF5E7E">
      <w:pPr>
        <w:spacing w:line="240" w:lineRule="auto"/>
        <w:ind w:firstLine="1134"/>
        <w:jc w:val="center"/>
        <w:rPr>
          <w:lang w:val="pt-BR"/>
        </w:rPr>
      </w:pPr>
    </w:p>
    <w:p w14:paraId="5DD5FB86" w14:textId="17C964E2" w:rsidR="00D83A36" w:rsidRDefault="00D83A36" w:rsidP="00D83A36">
      <w:pPr>
        <w:spacing w:line="240" w:lineRule="auto"/>
        <w:ind w:firstLine="1134"/>
        <w:rPr>
          <w:lang w:val="pt-BR"/>
        </w:rPr>
      </w:pPr>
      <w:r>
        <w:rPr>
          <w:rFonts w:ascii="Calibri" w:hAnsi="Calibri" w:cs="Calibri"/>
          <w:noProof/>
          <w:color w:val="000000"/>
          <w:sz w:val="22"/>
          <w:bdr w:val="none" w:sz="0" w:space="0" w:color="auto" w:frame="1"/>
        </w:rPr>
        <w:drawing>
          <wp:anchor distT="0" distB="0" distL="114300" distR="114300" simplePos="0" relativeHeight="251659264" behindDoc="0" locked="0" layoutInCell="1" allowOverlap="1" wp14:anchorId="1D1D456F" wp14:editId="2253A295">
            <wp:simplePos x="0" y="0"/>
            <wp:positionH relativeFrom="page">
              <wp:posOffset>2811468</wp:posOffset>
            </wp:positionH>
            <wp:positionV relativeFrom="paragraph">
              <wp:posOffset>122448</wp:posOffset>
            </wp:positionV>
            <wp:extent cx="1718309" cy="562356"/>
            <wp:effectExtent l="0" t="19050" r="0" b="9525"/>
            <wp:wrapNone/>
            <wp:docPr id="102184019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53627">
                      <a:off x="0" y="0"/>
                      <a:ext cx="1718309" cy="5623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613502" w14:textId="6B96CF4A" w:rsidR="00BE7EA6" w:rsidRPr="0057295C" w:rsidRDefault="00BE7EA6" w:rsidP="00D83A36">
      <w:pPr>
        <w:spacing w:line="240" w:lineRule="auto"/>
        <w:ind w:firstLine="1134"/>
        <w:rPr>
          <w:lang w:val="pt-BR"/>
        </w:rPr>
      </w:pPr>
    </w:p>
    <w:p w14:paraId="3E3B5941" w14:textId="77777777" w:rsidR="00BE7EA6" w:rsidRPr="0057295C" w:rsidRDefault="00BE7EA6" w:rsidP="00BE7EA6">
      <w:pPr>
        <w:spacing w:after="0" w:line="240" w:lineRule="auto"/>
        <w:jc w:val="center"/>
        <w:rPr>
          <w:b/>
          <w:lang w:val="pt-BR"/>
        </w:rPr>
      </w:pPr>
      <w:r w:rsidRPr="0057295C">
        <w:rPr>
          <w:b/>
          <w:lang w:val="pt-BR"/>
        </w:rPr>
        <w:t>Nitinho Vitale</w:t>
      </w:r>
    </w:p>
    <w:p w14:paraId="6194E99A" w14:textId="2921C51D" w:rsidR="00BE7EA6" w:rsidRPr="0057295C" w:rsidRDefault="00BE7EA6" w:rsidP="00071DD6">
      <w:pPr>
        <w:spacing w:after="0" w:line="240" w:lineRule="auto"/>
        <w:jc w:val="center"/>
        <w:rPr>
          <w:lang w:val="pt-BR"/>
        </w:rPr>
      </w:pPr>
      <w:r w:rsidRPr="0057295C">
        <w:rPr>
          <w:b/>
          <w:lang w:val="pt-BR"/>
        </w:rPr>
        <w:t>Vereador do Município de Aracaju/SE (PSD)</w:t>
      </w:r>
    </w:p>
    <w:sectPr w:rsidR="00BE7EA6" w:rsidRPr="0057295C" w:rsidSect="00D83A36">
      <w:headerReference w:type="default" r:id="rId9"/>
      <w:footerReference w:type="default" r:id="rId10"/>
      <w:pgSz w:w="12240" w:h="15840"/>
      <w:pgMar w:top="1417" w:right="1701" w:bottom="1417" w:left="1701" w:header="72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8CEDE" w14:textId="77777777" w:rsidR="001A0B35" w:rsidRDefault="001A0B35" w:rsidP="00F631C3">
      <w:pPr>
        <w:spacing w:after="0" w:line="240" w:lineRule="auto"/>
      </w:pPr>
      <w:r>
        <w:separator/>
      </w:r>
    </w:p>
  </w:endnote>
  <w:endnote w:type="continuationSeparator" w:id="0">
    <w:p w14:paraId="12E077BD" w14:textId="77777777" w:rsidR="001A0B35" w:rsidRDefault="001A0B35" w:rsidP="00F63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0BF0" w14:textId="6A9B0A61" w:rsidR="00F631C3" w:rsidRDefault="00F631C3" w:rsidP="00F631C3">
    <w:pPr>
      <w:pBdr>
        <w:top w:val="nil"/>
        <w:left w:val="nil"/>
        <w:bottom w:val="nil"/>
        <w:right w:val="nil"/>
        <w:between w:val="nil"/>
      </w:pBdr>
      <w:tabs>
        <w:tab w:val="center" w:pos="4419"/>
        <w:tab w:val="right" w:pos="8838"/>
      </w:tabs>
      <w:jc w:val="center"/>
      <w:rPr>
        <w:b/>
        <w:color w:val="000000"/>
        <w:szCs w:val="24"/>
      </w:rPr>
    </w:pPr>
    <w:r>
      <w:rPr>
        <w:color w:val="000000"/>
      </w:rPr>
      <w:t>Praça Olímpio Campos, 74, Centro, CEP 9010-010. Telefone: 2107-4800.</w:t>
    </w:r>
  </w:p>
  <w:p w14:paraId="0FBF31C9" w14:textId="0D6EB178" w:rsidR="00F631C3" w:rsidRDefault="00F631C3">
    <w:pPr>
      <w:pStyle w:val="Rodap"/>
    </w:pPr>
  </w:p>
  <w:p w14:paraId="79CDDAD1" w14:textId="77777777" w:rsidR="00F631C3" w:rsidRDefault="00F631C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9B67A" w14:textId="77777777" w:rsidR="001A0B35" w:rsidRDefault="001A0B35" w:rsidP="00F631C3">
      <w:pPr>
        <w:spacing w:after="0" w:line="240" w:lineRule="auto"/>
      </w:pPr>
      <w:r>
        <w:separator/>
      </w:r>
    </w:p>
  </w:footnote>
  <w:footnote w:type="continuationSeparator" w:id="0">
    <w:p w14:paraId="32D558B6" w14:textId="77777777" w:rsidR="001A0B35" w:rsidRDefault="001A0B35" w:rsidP="00F63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1BE22" w14:textId="2BE98849" w:rsidR="00F631C3" w:rsidRDefault="00F631C3" w:rsidP="003B324A">
    <w:pPr>
      <w:pBdr>
        <w:top w:val="none" w:sz="0" w:space="0" w:color="000000"/>
        <w:left w:val="none" w:sz="0" w:space="0" w:color="000000"/>
        <w:bottom w:val="none" w:sz="0" w:space="0" w:color="000000"/>
        <w:right w:val="none" w:sz="0" w:space="0" w:color="000000"/>
        <w:between w:val="none" w:sz="0" w:space="0" w:color="000000"/>
      </w:pBdr>
      <w:tabs>
        <w:tab w:val="center" w:pos="4419"/>
        <w:tab w:val="right" w:pos="8838"/>
      </w:tabs>
      <w:spacing w:line="240" w:lineRule="auto"/>
      <w:jc w:val="center"/>
      <w:rPr>
        <w:color w:val="000000"/>
      </w:rPr>
    </w:pPr>
    <w:bookmarkStart w:id="0" w:name="_heading=h.30j0zll" w:colFirst="0" w:colLast="0"/>
    <w:bookmarkEnd w:id="0"/>
    <w:r>
      <w:rPr>
        <w:noProof/>
        <w:color w:val="000000"/>
      </w:rPr>
      <w:drawing>
        <wp:inline distT="0" distB="0" distL="114300" distR="114300" wp14:anchorId="585805DD" wp14:editId="31369182">
          <wp:extent cx="815340" cy="739140"/>
          <wp:effectExtent l="0" t="0" r="3810" b="3810"/>
          <wp:docPr id="19" name="image1.png" descr="Desenho de personagem de desenho animad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19" name="image1.png" descr="Desenho de personagem de desenho animado&#10;&#10;O conteúdo gerado por IA pode estar incorreto."/>
                  <pic:cNvPicPr preferRelativeResize="0"/>
                </pic:nvPicPr>
                <pic:blipFill>
                  <a:blip r:embed="rId1"/>
                  <a:srcRect/>
                  <a:stretch>
                    <a:fillRect/>
                  </a:stretch>
                </pic:blipFill>
                <pic:spPr>
                  <a:xfrm>
                    <a:off x="0" y="0"/>
                    <a:ext cx="815340" cy="739140"/>
                  </a:xfrm>
                  <a:prstGeom prst="rect">
                    <a:avLst/>
                  </a:prstGeom>
                </pic:spPr>
              </pic:pic>
            </a:graphicData>
          </a:graphic>
        </wp:inline>
      </w:drawing>
    </w:r>
  </w:p>
  <w:p w14:paraId="2B57F5B8" w14:textId="77777777" w:rsidR="00F631C3" w:rsidRPr="00F631C3" w:rsidRDefault="00F631C3" w:rsidP="003B324A">
    <w:pPr>
      <w:pBdr>
        <w:top w:val="none" w:sz="0" w:space="0" w:color="000000"/>
        <w:left w:val="none" w:sz="0" w:space="0" w:color="000000"/>
        <w:bottom w:val="none" w:sz="0" w:space="0" w:color="000000"/>
        <w:right w:val="none" w:sz="0" w:space="0" w:color="000000"/>
        <w:between w:val="none" w:sz="0" w:space="0" w:color="000000"/>
      </w:pBdr>
      <w:tabs>
        <w:tab w:val="center" w:pos="4419"/>
        <w:tab w:val="right" w:pos="8838"/>
      </w:tabs>
      <w:spacing w:after="0" w:line="240" w:lineRule="auto"/>
      <w:jc w:val="center"/>
      <w:rPr>
        <w:rFonts w:cs="Times New Roman"/>
        <w:color w:val="000000"/>
        <w:sz w:val="22"/>
      </w:rPr>
    </w:pPr>
    <w:r w:rsidRPr="00F631C3">
      <w:rPr>
        <w:rFonts w:cs="Times New Roman"/>
        <w:b/>
        <w:color w:val="000000"/>
        <w:sz w:val="22"/>
      </w:rPr>
      <w:t>ESTADO DE SERGIPE</w:t>
    </w:r>
  </w:p>
  <w:p w14:paraId="55984581" w14:textId="4B2AE3C5" w:rsidR="00F631C3" w:rsidRDefault="00F631C3" w:rsidP="003B324A">
    <w:pPr>
      <w:pBdr>
        <w:top w:val="none" w:sz="0" w:space="0" w:color="000000"/>
        <w:left w:val="none" w:sz="0" w:space="0" w:color="000000"/>
        <w:bottom w:val="none" w:sz="0" w:space="0" w:color="000000"/>
        <w:right w:val="none" w:sz="0" w:space="0" w:color="000000"/>
        <w:between w:val="none" w:sz="0" w:space="0" w:color="000000"/>
      </w:pBdr>
      <w:tabs>
        <w:tab w:val="center" w:pos="4419"/>
        <w:tab w:val="right" w:pos="8838"/>
      </w:tabs>
      <w:spacing w:after="0" w:line="240" w:lineRule="auto"/>
      <w:jc w:val="center"/>
      <w:rPr>
        <w:rFonts w:cs="Times New Roman"/>
        <w:b/>
        <w:color w:val="000000"/>
        <w:sz w:val="22"/>
      </w:rPr>
    </w:pPr>
    <w:r w:rsidRPr="00F631C3">
      <w:rPr>
        <w:rFonts w:cs="Times New Roman"/>
        <w:b/>
        <w:color w:val="000000"/>
        <w:sz w:val="22"/>
      </w:rPr>
      <w:t>CÂMARA MUNICIPAL DE ARACAJU</w:t>
    </w:r>
  </w:p>
  <w:p w14:paraId="0FDDA301" w14:textId="77777777" w:rsidR="00D83A36" w:rsidRPr="00F631C3" w:rsidRDefault="00D83A36" w:rsidP="003B324A">
    <w:pPr>
      <w:pBdr>
        <w:top w:val="none" w:sz="0" w:space="0" w:color="000000"/>
        <w:left w:val="none" w:sz="0" w:space="0" w:color="000000"/>
        <w:bottom w:val="none" w:sz="0" w:space="0" w:color="000000"/>
        <w:right w:val="none" w:sz="0" w:space="0" w:color="000000"/>
        <w:between w:val="none" w:sz="0" w:space="0" w:color="000000"/>
      </w:pBdr>
      <w:tabs>
        <w:tab w:val="center" w:pos="4419"/>
        <w:tab w:val="right" w:pos="8838"/>
      </w:tabs>
      <w:spacing w:after="0" w:line="240" w:lineRule="auto"/>
      <w:jc w:val="center"/>
      <w:rPr>
        <w:rFonts w:cs="Times New Roman"/>
        <w:color w:val="00000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9" w15:restartNumberingAfterBreak="0">
    <w:nsid w:val="29EE4532"/>
    <w:multiLevelType w:val="hybridMultilevel"/>
    <w:tmpl w:val="584605AA"/>
    <w:lvl w:ilvl="0" w:tplc="3AC058F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16cid:durableId="1557348907">
    <w:abstractNumId w:val="8"/>
  </w:num>
  <w:num w:numId="2" w16cid:durableId="1908489468">
    <w:abstractNumId w:val="6"/>
  </w:num>
  <w:num w:numId="3" w16cid:durableId="125585807">
    <w:abstractNumId w:val="5"/>
  </w:num>
  <w:num w:numId="4" w16cid:durableId="692195329">
    <w:abstractNumId w:val="4"/>
  </w:num>
  <w:num w:numId="5" w16cid:durableId="1438061210">
    <w:abstractNumId w:val="7"/>
  </w:num>
  <w:num w:numId="6" w16cid:durableId="1000040765">
    <w:abstractNumId w:val="3"/>
  </w:num>
  <w:num w:numId="7" w16cid:durableId="1443838114">
    <w:abstractNumId w:val="2"/>
  </w:num>
  <w:num w:numId="8" w16cid:durableId="1951861464">
    <w:abstractNumId w:val="1"/>
  </w:num>
  <w:num w:numId="9" w16cid:durableId="2097702054">
    <w:abstractNumId w:val="0"/>
  </w:num>
  <w:num w:numId="10" w16cid:durableId="7335075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7EDF"/>
    <w:rsid w:val="00021A3D"/>
    <w:rsid w:val="00032263"/>
    <w:rsid w:val="00034616"/>
    <w:rsid w:val="000566C1"/>
    <w:rsid w:val="00057FD3"/>
    <w:rsid w:val="0006063C"/>
    <w:rsid w:val="000617F6"/>
    <w:rsid w:val="00071DD6"/>
    <w:rsid w:val="000A5B0F"/>
    <w:rsid w:val="000B3F24"/>
    <w:rsid w:val="000E0731"/>
    <w:rsid w:val="001036EA"/>
    <w:rsid w:val="0015074B"/>
    <w:rsid w:val="00194330"/>
    <w:rsid w:val="001A0B35"/>
    <w:rsid w:val="001B6847"/>
    <w:rsid w:val="001F1A42"/>
    <w:rsid w:val="002366D1"/>
    <w:rsid w:val="00261FAF"/>
    <w:rsid w:val="002640EC"/>
    <w:rsid w:val="0029639D"/>
    <w:rsid w:val="002A0D3A"/>
    <w:rsid w:val="002A4266"/>
    <w:rsid w:val="002B4E6B"/>
    <w:rsid w:val="002D480C"/>
    <w:rsid w:val="002E07F8"/>
    <w:rsid w:val="00301DB3"/>
    <w:rsid w:val="00326F90"/>
    <w:rsid w:val="00333DAE"/>
    <w:rsid w:val="00334EDD"/>
    <w:rsid w:val="00343AC9"/>
    <w:rsid w:val="00365F93"/>
    <w:rsid w:val="003B324A"/>
    <w:rsid w:val="004009C6"/>
    <w:rsid w:val="004300C1"/>
    <w:rsid w:val="00450678"/>
    <w:rsid w:val="004644F2"/>
    <w:rsid w:val="00466134"/>
    <w:rsid w:val="004F2D30"/>
    <w:rsid w:val="00507D63"/>
    <w:rsid w:val="005176F7"/>
    <w:rsid w:val="005423DC"/>
    <w:rsid w:val="0057295C"/>
    <w:rsid w:val="00575567"/>
    <w:rsid w:val="00593A77"/>
    <w:rsid w:val="005B44E3"/>
    <w:rsid w:val="005B7E5C"/>
    <w:rsid w:val="005F098A"/>
    <w:rsid w:val="005F23BC"/>
    <w:rsid w:val="00694220"/>
    <w:rsid w:val="00696038"/>
    <w:rsid w:val="006B1A4A"/>
    <w:rsid w:val="006C0E93"/>
    <w:rsid w:val="006F37F5"/>
    <w:rsid w:val="00703233"/>
    <w:rsid w:val="00707111"/>
    <w:rsid w:val="00722635"/>
    <w:rsid w:val="00772207"/>
    <w:rsid w:val="007828F0"/>
    <w:rsid w:val="00787F05"/>
    <w:rsid w:val="007A310D"/>
    <w:rsid w:val="007D2AB9"/>
    <w:rsid w:val="00831FA5"/>
    <w:rsid w:val="008852DE"/>
    <w:rsid w:val="008D1EB6"/>
    <w:rsid w:val="008E1481"/>
    <w:rsid w:val="008E19FF"/>
    <w:rsid w:val="00903EF1"/>
    <w:rsid w:val="0094033A"/>
    <w:rsid w:val="00960729"/>
    <w:rsid w:val="009905AE"/>
    <w:rsid w:val="009B0DAF"/>
    <w:rsid w:val="009D631A"/>
    <w:rsid w:val="009E203B"/>
    <w:rsid w:val="009E226A"/>
    <w:rsid w:val="009F437D"/>
    <w:rsid w:val="00A079FE"/>
    <w:rsid w:val="00A57854"/>
    <w:rsid w:val="00AA1D8D"/>
    <w:rsid w:val="00AB7F86"/>
    <w:rsid w:val="00AC07C5"/>
    <w:rsid w:val="00AC5A08"/>
    <w:rsid w:val="00AC6B4E"/>
    <w:rsid w:val="00B013FB"/>
    <w:rsid w:val="00B47730"/>
    <w:rsid w:val="00B81D38"/>
    <w:rsid w:val="00BA0F01"/>
    <w:rsid w:val="00BB7EC9"/>
    <w:rsid w:val="00BE3844"/>
    <w:rsid w:val="00BE7EA6"/>
    <w:rsid w:val="00BF5E7E"/>
    <w:rsid w:val="00C16C65"/>
    <w:rsid w:val="00C41C81"/>
    <w:rsid w:val="00C55221"/>
    <w:rsid w:val="00C907DF"/>
    <w:rsid w:val="00CB0664"/>
    <w:rsid w:val="00CD0574"/>
    <w:rsid w:val="00CD55A7"/>
    <w:rsid w:val="00CD5FD2"/>
    <w:rsid w:val="00D37C74"/>
    <w:rsid w:val="00D83924"/>
    <w:rsid w:val="00D83A36"/>
    <w:rsid w:val="00DA1E5F"/>
    <w:rsid w:val="00DC7DA7"/>
    <w:rsid w:val="00DE4156"/>
    <w:rsid w:val="00E33634"/>
    <w:rsid w:val="00E613AF"/>
    <w:rsid w:val="00E76A18"/>
    <w:rsid w:val="00E94CD6"/>
    <w:rsid w:val="00E97D32"/>
    <w:rsid w:val="00EB102B"/>
    <w:rsid w:val="00EC5852"/>
    <w:rsid w:val="00EF147D"/>
    <w:rsid w:val="00F10920"/>
    <w:rsid w:val="00F30FFB"/>
    <w:rsid w:val="00F42F41"/>
    <w:rsid w:val="00F53783"/>
    <w:rsid w:val="00F631C3"/>
    <w:rsid w:val="00FA51BB"/>
    <w:rsid w:val="00FB2931"/>
    <w:rsid w:val="00FC693F"/>
    <w:rsid w:val="00FE5743"/>
    <w:rsid w:val="00FF1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85C53857-7CB3-496D-B06E-A33DC63A3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5915">
      <w:bodyDiv w:val="1"/>
      <w:marLeft w:val="0"/>
      <w:marRight w:val="0"/>
      <w:marTop w:val="0"/>
      <w:marBottom w:val="0"/>
      <w:divBdr>
        <w:top w:val="none" w:sz="0" w:space="0" w:color="auto"/>
        <w:left w:val="none" w:sz="0" w:space="0" w:color="auto"/>
        <w:bottom w:val="none" w:sz="0" w:space="0" w:color="auto"/>
        <w:right w:val="none" w:sz="0" w:space="0" w:color="auto"/>
      </w:divBdr>
    </w:div>
    <w:div w:id="75129502">
      <w:bodyDiv w:val="1"/>
      <w:marLeft w:val="0"/>
      <w:marRight w:val="0"/>
      <w:marTop w:val="0"/>
      <w:marBottom w:val="0"/>
      <w:divBdr>
        <w:top w:val="none" w:sz="0" w:space="0" w:color="auto"/>
        <w:left w:val="none" w:sz="0" w:space="0" w:color="auto"/>
        <w:bottom w:val="none" w:sz="0" w:space="0" w:color="auto"/>
        <w:right w:val="none" w:sz="0" w:space="0" w:color="auto"/>
      </w:divBdr>
    </w:div>
    <w:div w:id="199778928">
      <w:bodyDiv w:val="1"/>
      <w:marLeft w:val="0"/>
      <w:marRight w:val="0"/>
      <w:marTop w:val="0"/>
      <w:marBottom w:val="0"/>
      <w:divBdr>
        <w:top w:val="none" w:sz="0" w:space="0" w:color="auto"/>
        <w:left w:val="none" w:sz="0" w:space="0" w:color="auto"/>
        <w:bottom w:val="none" w:sz="0" w:space="0" w:color="auto"/>
        <w:right w:val="none" w:sz="0" w:space="0" w:color="auto"/>
      </w:divBdr>
    </w:div>
    <w:div w:id="213123329">
      <w:bodyDiv w:val="1"/>
      <w:marLeft w:val="0"/>
      <w:marRight w:val="0"/>
      <w:marTop w:val="0"/>
      <w:marBottom w:val="0"/>
      <w:divBdr>
        <w:top w:val="none" w:sz="0" w:space="0" w:color="auto"/>
        <w:left w:val="none" w:sz="0" w:space="0" w:color="auto"/>
        <w:bottom w:val="none" w:sz="0" w:space="0" w:color="auto"/>
        <w:right w:val="none" w:sz="0" w:space="0" w:color="auto"/>
      </w:divBdr>
    </w:div>
    <w:div w:id="329407885">
      <w:bodyDiv w:val="1"/>
      <w:marLeft w:val="0"/>
      <w:marRight w:val="0"/>
      <w:marTop w:val="0"/>
      <w:marBottom w:val="0"/>
      <w:divBdr>
        <w:top w:val="none" w:sz="0" w:space="0" w:color="auto"/>
        <w:left w:val="none" w:sz="0" w:space="0" w:color="auto"/>
        <w:bottom w:val="none" w:sz="0" w:space="0" w:color="auto"/>
        <w:right w:val="none" w:sz="0" w:space="0" w:color="auto"/>
      </w:divBdr>
    </w:div>
    <w:div w:id="379325823">
      <w:bodyDiv w:val="1"/>
      <w:marLeft w:val="0"/>
      <w:marRight w:val="0"/>
      <w:marTop w:val="0"/>
      <w:marBottom w:val="0"/>
      <w:divBdr>
        <w:top w:val="none" w:sz="0" w:space="0" w:color="auto"/>
        <w:left w:val="none" w:sz="0" w:space="0" w:color="auto"/>
        <w:bottom w:val="none" w:sz="0" w:space="0" w:color="auto"/>
        <w:right w:val="none" w:sz="0" w:space="0" w:color="auto"/>
      </w:divBdr>
    </w:div>
    <w:div w:id="388187103">
      <w:bodyDiv w:val="1"/>
      <w:marLeft w:val="0"/>
      <w:marRight w:val="0"/>
      <w:marTop w:val="0"/>
      <w:marBottom w:val="0"/>
      <w:divBdr>
        <w:top w:val="none" w:sz="0" w:space="0" w:color="auto"/>
        <w:left w:val="none" w:sz="0" w:space="0" w:color="auto"/>
        <w:bottom w:val="none" w:sz="0" w:space="0" w:color="auto"/>
        <w:right w:val="none" w:sz="0" w:space="0" w:color="auto"/>
      </w:divBdr>
    </w:div>
    <w:div w:id="428428337">
      <w:bodyDiv w:val="1"/>
      <w:marLeft w:val="0"/>
      <w:marRight w:val="0"/>
      <w:marTop w:val="0"/>
      <w:marBottom w:val="0"/>
      <w:divBdr>
        <w:top w:val="none" w:sz="0" w:space="0" w:color="auto"/>
        <w:left w:val="none" w:sz="0" w:space="0" w:color="auto"/>
        <w:bottom w:val="none" w:sz="0" w:space="0" w:color="auto"/>
        <w:right w:val="none" w:sz="0" w:space="0" w:color="auto"/>
      </w:divBdr>
    </w:div>
    <w:div w:id="800925957">
      <w:bodyDiv w:val="1"/>
      <w:marLeft w:val="0"/>
      <w:marRight w:val="0"/>
      <w:marTop w:val="0"/>
      <w:marBottom w:val="0"/>
      <w:divBdr>
        <w:top w:val="none" w:sz="0" w:space="0" w:color="auto"/>
        <w:left w:val="none" w:sz="0" w:space="0" w:color="auto"/>
        <w:bottom w:val="none" w:sz="0" w:space="0" w:color="auto"/>
        <w:right w:val="none" w:sz="0" w:space="0" w:color="auto"/>
      </w:divBdr>
    </w:div>
    <w:div w:id="948312524">
      <w:bodyDiv w:val="1"/>
      <w:marLeft w:val="0"/>
      <w:marRight w:val="0"/>
      <w:marTop w:val="0"/>
      <w:marBottom w:val="0"/>
      <w:divBdr>
        <w:top w:val="none" w:sz="0" w:space="0" w:color="auto"/>
        <w:left w:val="none" w:sz="0" w:space="0" w:color="auto"/>
        <w:bottom w:val="none" w:sz="0" w:space="0" w:color="auto"/>
        <w:right w:val="none" w:sz="0" w:space="0" w:color="auto"/>
      </w:divBdr>
    </w:div>
    <w:div w:id="1039822382">
      <w:bodyDiv w:val="1"/>
      <w:marLeft w:val="0"/>
      <w:marRight w:val="0"/>
      <w:marTop w:val="0"/>
      <w:marBottom w:val="0"/>
      <w:divBdr>
        <w:top w:val="none" w:sz="0" w:space="0" w:color="auto"/>
        <w:left w:val="none" w:sz="0" w:space="0" w:color="auto"/>
        <w:bottom w:val="none" w:sz="0" w:space="0" w:color="auto"/>
        <w:right w:val="none" w:sz="0" w:space="0" w:color="auto"/>
      </w:divBdr>
    </w:div>
    <w:div w:id="1073115028">
      <w:bodyDiv w:val="1"/>
      <w:marLeft w:val="0"/>
      <w:marRight w:val="0"/>
      <w:marTop w:val="0"/>
      <w:marBottom w:val="0"/>
      <w:divBdr>
        <w:top w:val="none" w:sz="0" w:space="0" w:color="auto"/>
        <w:left w:val="none" w:sz="0" w:space="0" w:color="auto"/>
        <w:bottom w:val="none" w:sz="0" w:space="0" w:color="auto"/>
        <w:right w:val="none" w:sz="0" w:space="0" w:color="auto"/>
      </w:divBdr>
    </w:div>
    <w:div w:id="1304698516">
      <w:bodyDiv w:val="1"/>
      <w:marLeft w:val="0"/>
      <w:marRight w:val="0"/>
      <w:marTop w:val="0"/>
      <w:marBottom w:val="0"/>
      <w:divBdr>
        <w:top w:val="none" w:sz="0" w:space="0" w:color="auto"/>
        <w:left w:val="none" w:sz="0" w:space="0" w:color="auto"/>
        <w:bottom w:val="none" w:sz="0" w:space="0" w:color="auto"/>
        <w:right w:val="none" w:sz="0" w:space="0" w:color="auto"/>
      </w:divBdr>
    </w:div>
    <w:div w:id="1357661648">
      <w:bodyDiv w:val="1"/>
      <w:marLeft w:val="0"/>
      <w:marRight w:val="0"/>
      <w:marTop w:val="0"/>
      <w:marBottom w:val="0"/>
      <w:divBdr>
        <w:top w:val="none" w:sz="0" w:space="0" w:color="auto"/>
        <w:left w:val="none" w:sz="0" w:space="0" w:color="auto"/>
        <w:bottom w:val="none" w:sz="0" w:space="0" w:color="auto"/>
        <w:right w:val="none" w:sz="0" w:space="0" w:color="auto"/>
      </w:divBdr>
    </w:div>
    <w:div w:id="1451313163">
      <w:bodyDiv w:val="1"/>
      <w:marLeft w:val="0"/>
      <w:marRight w:val="0"/>
      <w:marTop w:val="0"/>
      <w:marBottom w:val="0"/>
      <w:divBdr>
        <w:top w:val="none" w:sz="0" w:space="0" w:color="auto"/>
        <w:left w:val="none" w:sz="0" w:space="0" w:color="auto"/>
        <w:bottom w:val="none" w:sz="0" w:space="0" w:color="auto"/>
        <w:right w:val="none" w:sz="0" w:space="0" w:color="auto"/>
      </w:divBdr>
    </w:div>
    <w:div w:id="1647011738">
      <w:bodyDiv w:val="1"/>
      <w:marLeft w:val="0"/>
      <w:marRight w:val="0"/>
      <w:marTop w:val="0"/>
      <w:marBottom w:val="0"/>
      <w:divBdr>
        <w:top w:val="none" w:sz="0" w:space="0" w:color="auto"/>
        <w:left w:val="none" w:sz="0" w:space="0" w:color="auto"/>
        <w:bottom w:val="none" w:sz="0" w:space="0" w:color="auto"/>
        <w:right w:val="none" w:sz="0" w:space="0" w:color="auto"/>
      </w:divBdr>
    </w:div>
    <w:div w:id="1819951637">
      <w:bodyDiv w:val="1"/>
      <w:marLeft w:val="0"/>
      <w:marRight w:val="0"/>
      <w:marTop w:val="0"/>
      <w:marBottom w:val="0"/>
      <w:divBdr>
        <w:top w:val="none" w:sz="0" w:space="0" w:color="auto"/>
        <w:left w:val="none" w:sz="0" w:space="0" w:color="auto"/>
        <w:bottom w:val="none" w:sz="0" w:space="0" w:color="auto"/>
        <w:right w:val="none" w:sz="0" w:space="0" w:color="auto"/>
      </w:divBdr>
    </w:div>
    <w:div w:id="1947276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461</Words>
  <Characters>2494</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salvelinamoraesdossantos@gmail.com</cp:lastModifiedBy>
  <cp:revision>2</cp:revision>
  <cp:lastPrinted>2026-03-31T13:21:00Z</cp:lastPrinted>
  <dcterms:created xsi:type="dcterms:W3CDTF">2026-04-23T15:40:00Z</dcterms:created>
  <dcterms:modified xsi:type="dcterms:W3CDTF">2026-04-23T15:40:00Z</dcterms:modified>
  <cp:category/>
</cp:coreProperties>
</file>